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576"/>
      </w:tblGrid>
      <w:tr w:rsidR="00F05833">
        <w:tc>
          <w:tcPr>
            <w:tcW w:w="9576" w:type="dxa"/>
          </w:tcPr>
          <w:p w:rsidR="00F05833" w:rsidRDefault="00F05833">
            <w:pPr>
              <w:pStyle w:val="HeaderFirstPage"/>
              <w:pBdr>
                <w:bottom w:val="none" w:sz="0" w:space="0" w:color="auto"/>
              </w:pBdr>
              <w:spacing w:after="0" w:line="240" w:lineRule="auto"/>
              <w:rPr>
                <w:color w:val="9FB8CD" w:themeColor="accent2"/>
              </w:rPr>
            </w:pPr>
          </w:p>
        </w:tc>
      </w:tr>
    </w:tbl>
    <w:sdt>
      <w:sdtPr>
        <w:alias w:val="Resume Name"/>
        <w:tag w:val="Resume Name"/>
        <w:id w:val="2142538285"/>
        <w:placeholder>
          <w:docPart w:val="2CEA94829AC1414281D85DE98C153FBE"/>
        </w:placeholder>
        <w:docPartList>
          <w:docPartGallery w:val="Quick Parts"/>
          <w:docPartCategory w:val=" Resume Name"/>
        </w:docPartList>
      </w:sdtPr>
      <w:sdtEndPr/>
      <w:sdtContent>
        <w:p w:rsidR="00F05833" w:rsidRDefault="00F05833">
          <w:pPr>
            <w:pStyle w:val="NoSpacing"/>
          </w:pPr>
        </w:p>
        <w:tbl>
          <w:tblPr>
            <w:tblW w:w="5000" w:type="pct"/>
            <w:jc w:val="center"/>
            <w:tblBorders>
              <w:top w:val="single" w:sz="6" w:space="0" w:color="9FB8CD" w:themeColor="accent2"/>
              <w:left w:val="single" w:sz="6" w:space="0" w:color="9FB8CD" w:themeColor="accent2"/>
              <w:bottom w:val="single" w:sz="6" w:space="0" w:color="9FB8CD" w:themeColor="accent2"/>
              <w:right w:val="single" w:sz="6" w:space="0" w:color="9FB8CD" w:themeColor="accent2"/>
              <w:insideH w:val="single" w:sz="6" w:space="0" w:color="9FB8CD" w:themeColor="accent2"/>
              <w:insideV w:val="single" w:sz="6" w:space="0" w:color="9FB8CD" w:themeColor="accent2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65"/>
            <w:gridCol w:w="9363"/>
          </w:tblGrid>
          <w:tr w:rsidR="00F05833">
            <w:trPr>
              <w:jc w:val="center"/>
            </w:trPr>
            <w:tc>
              <w:tcPr>
                <w:tcW w:w="365" w:type="dxa"/>
                <w:shd w:val="clear" w:color="auto" w:fill="9FB8CD" w:themeFill="accent2"/>
              </w:tcPr>
              <w:p w:rsidR="00F05833" w:rsidRDefault="00F05833">
                <w:pPr>
                  <w:spacing w:after="0" w:line="240" w:lineRule="auto"/>
                </w:pPr>
              </w:p>
            </w:tc>
            <w:tc>
              <w:tcPr>
                <w:tcW w:w="9363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:rsidR="00F05833" w:rsidRDefault="001E30C1">
                <w:pPr>
                  <w:pStyle w:val="PersonalName"/>
                </w:pPr>
                <w:r>
                  <w:rPr>
                    <w:color w:val="628BAD" w:themeColor="accent2" w:themeShade="BF"/>
                    <w:spacing w:val="10"/>
                  </w:rPr>
                  <w:sym w:font="Wingdings 3" w:char="F07D"/>
                </w:r>
                <w:sdt>
                  <w:sdtPr>
                    <w:id w:val="10979384"/>
                    <w:placeholder>
                      <w:docPart w:val="A1B0A34A9176442885CF1B93AD893039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EA4F56">
                      <w:t>Ricky McAllister Jr.</w:t>
                    </w:r>
                  </w:sdtContent>
                </w:sdt>
              </w:p>
              <w:p w:rsidR="00F05833" w:rsidRDefault="00C35E52">
                <w:pPr>
                  <w:pStyle w:val="AddressText"/>
                  <w:spacing w:line="240" w:lineRule="auto"/>
                </w:pPr>
                <w:r>
                  <w:t xml:space="preserve">651 </w:t>
                </w:r>
                <w:proofErr w:type="spellStart"/>
                <w:r>
                  <w:t>moses</w:t>
                </w:r>
                <w:proofErr w:type="spellEnd"/>
                <w:r>
                  <w:t xml:space="preserve"> </w:t>
                </w:r>
                <w:proofErr w:type="spellStart"/>
                <w:r>
                  <w:t>dr</w:t>
                </w:r>
                <w:proofErr w:type="spellEnd"/>
              </w:p>
              <w:p w:rsidR="00C35E52" w:rsidRDefault="00C35E52">
                <w:pPr>
                  <w:pStyle w:val="AddressText"/>
                  <w:spacing w:line="240" w:lineRule="auto"/>
                </w:pPr>
                <w:proofErr w:type="spellStart"/>
                <w:r>
                  <w:t>Calisle</w:t>
                </w:r>
                <w:proofErr w:type="spellEnd"/>
                <w:r>
                  <w:t xml:space="preserve"> OH , 45005</w:t>
                </w:r>
              </w:p>
              <w:p w:rsidR="00C35E52" w:rsidRDefault="00C35E52">
                <w:pPr>
                  <w:pStyle w:val="AddressText"/>
                  <w:spacing w:line="240" w:lineRule="auto"/>
                </w:pPr>
                <w:r>
                  <w:t>rickyMcAllister.com</w:t>
                </w:r>
              </w:p>
              <w:p w:rsidR="00F05833" w:rsidRDefault="001E30C1">
                <w:pPr>
                  <w:pStyle w:val="AddressText"/>
                  <w:spacing w:line="240" w:lineRule="auto"/>
                </w:pPr>
                <w:r>
                  <w:t xml:space="preserve">E-mail: </w:t>
                </w:r>
                <w:r w:rsidR="00EA4F56">
                  <w:t>Rickymcallister45@gmail.com</w:t>
                </w:r>
              </w:p>
              <w:p w:rsidR="00F05833" w:rsidRDefault="00F05833" w:rsidP="00EA4F56">
                <w:pPr>
                  <w:pStyle w:val="AddressText"/>
                  <w:spacing w:line="240" w:lineRule="auto"/>
                  <w:jc w:val="left"/>
                  <w:rPr>
                    <w:sz w:val="24"/>
                  </w:rPr>
                </w:pPr>
              </w:p>
            </w:tc>
          </w:tr>
        </w:tbl>
        <w:p w:rsidR="00F05833" w:rsidRDefault="0068517D">
          <w:pPr>
            <w:pStyle w:val="NoSpacing"/>
          </w:pPr>
        </w:p>
      </w:sdtContent>
    </w:sdt>
    <w:p w:rsidR="00F05833" w:rsidRDefault="00F05833">
      <w:pPr>
        <w:pStyle w:val="NoSpacing"/>
      </w:pP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9363"/>
      </w:tblGrid>
      <w:tr w:rsidR="00F05833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:rsidR="00F05833" w:rsidRDefault="00F05833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F05833" w:rsidRDefault="00B461B6">
            <w:pPr>
              <w:pStyle w:val="Section"/>
            </w:pPr>
            <w:r>
              <w:t>Summary</w:t>
            </w:r>
          </w:p>
          <w:p w:rsidR="00F05833" w:rsidRDefault="00C35E52">
            <w:pPr>
              <w:pStyle w:val="SubsectionText"/>
            </w:pPr>
            <w:r>
              <w:t>Get the God Damn Job Done</w:t>
            </w:r>
          </w:p>
          <w:p w:rsidR="00F05833" w:rsidRDefault="001E30C1">
            <w:pPr>
              <w:pStyle w:val="Section"/>
            </w:pPr>
            <w:r>
              <w:t>Education</w:t>
            </w:r>
          </w:p>
          <w:p w:rsidR="00F00CDB" w:rsidRPr="00F00CDB" w:rsidRDefault="00F00CDB" w:rsidP="00F00CDB">
            <w:r>
              <w:t>5 semesters at Edinboro University studying accounting</w:t>
            </w:r>
            <w:r w:rsidR="00C35E52">
              <w:t>/World Languages</w:t>
            </w:r>
            <w:r>
              <w:t xml:space="preserve"> with a minor in women studies</w:t>
            </w:r>
          </w:p>
          <w:p w:rsidR="00F05833" w:rsidRDefault="00F05833">
            <w:pPr>
              <w:spacing w:after="0" w:line="240" w:lineRule="auto"/>
            </w:pPr>
          </w:p>
          <w:p w:rsidR="00B461B6" w:rsidRDefault="00B461B6">
            <w:pPr>
              <w:pStyle w:val="Section"/>
            </w:pPr>
            <w:r>
              <w:t>Skills</w:t>
            </w:r>
          </w:p>
          <w:p w:rsidR="00B461B6" w:rsidRDefault="00B461B6" w:rsidP="00736B0B">
            <w:pPr>
              <w:pStyle w:val="Section"/>
              <w:spacing w:after="0"/>
            </w:pPr>
          </w:p>
          <w:p w:rsidR="00B461B6" w:rsidRDefault="00B461B6" w:rsidP="00B461B6">
            <w:r>
              <w:t xml:space="preserve">flower </w:t>
            </w:r>
            <w:r w:rsidR="00D572F0">
              <w:t>arraignments</w:t>
            </w:r>
            <w:r>
              <w:t xml:space="preserve">           setting up meeting rooms         </w:t>
            </w:r>
            <w:r w:rsidR="00D572F0">
              <w:t>Maintaining</w:t>
            </w:r>
            <w:r>
              <w:t xml:space="preserve"> </w:t>
            </w:r>
            <w:r w:rsidR="00D572F0">
              <w:t>G</w:t>
            </w:r>
            <w:r>
              <w:t>arden</w:t>
            </w:r>
          </w:p>
          <w:p w:rsidR="00B461B6" w:rsidRDefault="00B461B6" w:rsidP="00B461B6">
            <w:r>
              <w:t>night audit                        receive merchandise                  Printer repair</w:t>
            </w:r>
          </w:p>
          <w:p w:rsidR="00D572F0" w:rsidRDefault="00B461B6" w:rsidP="00D572F0">
            <w:r>
              <w:t>breakfast</w:t>
            </w:r>
            <w:r w:rsidR="00D572F0">
              <w:t xml:space="preserve">                          </w:t>
            </w:r>
            <w:r w:rsidR="00D572F0">
              <w:t>keeping glass clean</w:t>
            </w:r>
            <w:r w:rsidR="00D572F0">
              <w:t xml:space="preserve">                    S</w:t>
            </w:r>
            <w:r w:rsidR="00D572F0">
              <w:t>team clean</w:t>
            </w:r>
          </w:p>
          <w:p w:rsidR="00B461B6" w:rsidRPr="00B461B6" w:rsidRDefault="00D572F0" w:rsidP="00D572F0">
            <w:proofErr w:type="spellStart"/>
            <w:r>
              <w:t>french</w:t>
            </w:r>
            <w:proofErr w:type="spellEnd"/>
            <w:r>
              <w:t xml:space="preserve"> pressed/Roasted coffee</w:t>
            </w:r>
          </w:p>
          <w:p w:rsidR="00D572F0" w:rsidRDefault="00D572F0" w:rsidP="00736B0B">
            <w:pPr>
              <w:pStyle w:val="Section"/>
              <w:spacing w:after="0"/>
            </w:pPr>
          </w:p>
          <w:p w:rsidR="00D572F0" w:rsidRDefault="00D572F0" w:rsidP="00736B0B">
            <w:pPr>
              <w:pStyle w:val="Section"/>
              <w:spacing w:after="0"/>
            </w:pPr>
          </w:p>
          <w:p w:rsidR="00736B0B" w:rsidRDefault="001E30C1" w:rsidP="00736B0B">
            <w:pPr>
              <w:pStyle w:val="Section"/>
              <w:spacing w:after="0"/>
            </w:pPr>
            <w:bookmarkStart w:id="0" w:name="_GoBack"/>
            <w:bookmarkEnd w:id="0"/>
            <w:r>
              <w:t>Experience</w:t>
            </w:r>
          </w:p>
          <w:p w:rsidR="00D572F0" w:rsidRDefault="00D572F0">
            <w:pPr>
              <w:pStyle w:val="Subsection"/>
              <w:spacing w:after="0"/>
              <w:rPr>
                <w:rStyle w:val="SubsectionDateChar"/>
                <w:b/>
                <w:bCs/>
              </w:rPr>
            </w:pPr>
          </w:p>
          <w:p w:rsidR="00C35E52" w:rsidRDefault="00D572F0">
            <w:pPr>
              <w:pStyle w:val="Subsection"/>
              <w:spacing w:after="0"/>
              <w:rPr>
                <w:rStyle w:val="SubsectionDateChar"/>
                <w:bCs/>
              </w:rPr>
            </w:pPr>
            <w:r>
              <w:rPr>
                <w:rStyle w:val="SubsectionDateChar"/>
                <w:b/>
                <w:bCs/>
              </w:rPr>
              <w:t>N</w:t>
            </w:r>
            <w:r w:rsidR="00B461B6">
              <w:rPr>
                <w:rStyle w:val="SubsectionDateChar"/>
                <w:b/>
                <w:bCs/>
              </w:rPr>
              <w:t>ight Auditor</w:t>
            </w:r>
            <w:r w:rsidR="00C35E52" w:rsidRPr="00C35E52">
              <w:rPr>
                <w:rStyle w:val="SubsectionDateChar"/>
                <w:bCs/>
              </w:rPr>
              <w:t>(201</w:t>
            </w:r>
            <w:r w:rsidR="00C35E52">
              <w:rPr>
                <w:rStyle w:val="SubsectionDateChar"/>
                <w:bCs/>
              </w:rPr>
              <w:t>7</w:t>
            </w:r>
            <w:r w:rsidR="00C35E52" w:rsidRPr="00C35E52">
              <w:rPr>
                <w:rStyle w:val="SubsectionDateChar"/>
                <w:bCs/>
              </w:rPr>
              <w:t xml:space="preserve"> to present)</w:t>
            </w:r>
          </w:p>
          <w:p w:rsidR="00C35E52" w:rsidRDefault="00C35E52">
            <w:pPr>
              <w:pStyle w:val="Subsection"/>
              <w:spacing w:after="0"/>
              <w:rPr>
                <w:rStyle w:val="SubsectionDateChar"/>
                <w:bCs/>
              </w:rPr>
            </w:pPr>
            <w:r>
              <w:rPr>
                <w:rStyle w:val="SubsectionDateChar"/>
                <w:bCs/>
              </w:rPr>
              <w:t>Hampton Inn (</w:t>
            </w:r>
            <w:r w:rsidRPr="00C35E52">
              <w:rPr>
                <w:rStyle w:val="xbe"/>
                <w:b w:val="0"/>
              </w:rPr>
              <w:t>25 Greenwood Ln, Springboro, OH 45066</w:t>
            </w:r>
            <w:r>
              <w:rPr>
                <w:rStyle w:val="SubsectionDateChar"/>
                <w:bCs/>
              </w:rPr>
              <w:t>)</w:t>
            </w:r>
          </w:p>
          <w:p w:rsidR="00C35E52" w:rsidRDefault="00C35E52">
            <w:pPr>
              <w:pStyle w:val="Subsection"/>
              <w:spacing w:after="0"/>
              <w:rPr>
                <w:rStyle w:val="SubsectionDateChar"/>
                <w:bCs/>
              </w:rPr>
            </w:pPr>
          </w:p>
          <w:p w:rsidR="00C35E52" w:rsidRDefault="0068517D">
            <w:pPr>
              <w:pStyle w:val="Subsection"/>
              <w:spacing w:after="0"/>
              <w:rPr>
                <w:rStyle w:val="SubsectionDateChar"/>
                <w:bCs/>
              </w:rPr>
            </w:pPr>
            <w:hyperlink r:id="rId10" w:tooltip="Call via Hangouts" w:history="1">
              <w:r w:rsidR="00C35E52" w:rsidRPr="00C35E52">
                <w:rPr>
                  <w:rFonts w:asciiTheme="minorHAnsi" w:hAnsiTheme="minorHAnsi"/>
                  <w:b w:val="0"/>
                  <w:color w:val="0000FF"/>
                  <w:sz w:val="20"/>
                  <w:u w:val="single"/>
                </w:rPr>
                <w:t>(937) 743-2121</w:t>
              </w:r>
            </w:hyperlink>
          </w:p>
          <w:p w:rsidR="00C35E52" w:rsidRDefault="00C35E52">
            <w:pPr>
              <w:pStyle w:val="Subsection"/>
              <w:spacing w:after="0"/>
              <w:rPr>
                <w:rStyle w:val="SubsectionDateChar"/>
                <w:bCs/>
              </w:rPr>
            </w:pPr>
          </w:p>
          <w:p w:rsidR="00736B0B" w:rsidRDefault="00736B0B">
            <w:pPr>
              <w:pStyle w:val="Subsection"/>
              <w:spacing w:after="0"/>
              <w:rPr>
                <w:rStyle w:val="SubsectionDateChar"/>
                <w:bCs/>
              </w:rPr>
            </w:pPr>
            <w:r>
              <w:rPr>
                <w:rStyle w:val="SubsectionDateChar"/>
                <w:b/>
                <w:bCs/>
              </w:rPr>
              <w:t xml:space="preserve">Hotel Front Desk </w:t>
            </w:r>
            <w:r>
              <w:rPr>
                <w:rStyle w:val="SubsectionDateChar"/>
                <w:bCs/>
              </w:rPr>
              <w:t>(06-2016 to present)</w:t>
            </w:r>
          </w:p>
          <w:p w:rsidR="00736B0B" w:rsidRPr="00736B0B" w:rsidRDefault="00736B0B">
            <w:pPr>
              <w:pStyle w:val="Subsection"/>
              <w:spacing w:after="0"/>
              <w:rPr>
                <w:rStyle w:val="SubsectionDateChar"/>
                <w:bCs/>
              </w:rPr>
            </w:pPr>
            <w:r>
              <w:rPr>
                <w:rStyle w:val="SubsectionDateChar"/>
                <w:bCs/>
              </w:rPr>
              <w:t xml:space="preserve">Days Inn (600 days </w:t>
            </w:r>
            <w:proofErr w:type="spellStart"/>
            <w:r>
              <w:rPr>
                <w:rStyle w:val="SubsectionDateChar"/>
                <w:bCs/>
              </w:rPr>
              <w:t>blvd</w:t>
            </w:r>
            <w:proofErr w:type="spellEnd"/>
            <w:r>
              <w:rPr>
                <w:rStyle w:val="SubsectionDateChar"/>
                <w:bCs/>
              </w:rPr>
              <w:t xml:space="preserve"> Conneaut, OH 44030)</w:t>
            </w:r>
          </w:p>
          <w:p w:rsidR="00736B0B" w:rsidRDefault="00736B0B">
            <w:pPr>
              <w:pStyle w:val="Subsection"/>
              <w:spacing w:after="0"/>
              <w:rPr>
                <w:rStyle w:val="SubsectionDateChar"/>
                <w:b/>
                <w:bCs/>
              </w:rPr>
            </w:pPr>
          </w:p>
          <w:p w:rsidR="00100F2C" w:rsidRPr="00100F2C" w:rsidRDefault="00100F2C" w:rsidP="00100F2C">
            <w:pPr>
              <w:pStyle w:val="Subsection"/>
              <w:spacing w:after="0"/>
              <w:rPr>
                <w:rStyle w:val="SubsectionDateChar"/>
                <w:b/>
                <w:bCs/>
              </w:rPr>
            </w:pPr>
            <w:r>
              <w:rPr>
                <w:rStyle w:val="SubsectionDateChar"/>
                <w:b/>
                <w:bCs/>
              </w:rPr>
              <w:t xml:space="preserve">Server </w:t>
            </w:r>
            <w:r>
              <w:rPr>
                <w:rStyle w:val="SubsectionDateChar"/>
              </w:rPr>
              <w:t xml:space="preserve"> (02–2010 to 0</w:t>
            </w:r>
            <w:r w:rsidR="00CA356E">
              <w:rPr>
                <w:rStyle w:val="SubsectionDateChar"/>
              </w:rPr>
              <w:t>7</w:t>
            </w:r>
            <w:r>
              <w:rPr>
                <w:rStyle w:val="SubsectionDateChar"/>
              </w:rPr>
              <w:t>-2011)</w:t>
            </w:r>
          </w:p>
          <w:p w:rsidR="00CA356E" w:rsidRDefault="0068517D" w:rsidP="00CA356E">
            <w:pPr>
              <w:pStyle w:val="Subsection"/>
              <w:spacing w:after="0"/>
              <w:rPr>
                <w:rStyle w:val="SubsectionDateChar"/>
              </w:rPr>
            </w:pPr>
            <w:sdt>
              <w:sdtPr>
                <w:rPr>
                  <w:rStyle w:val="SubsectionDateChar"/>
                </w:rPr>
                <w:id w:val="-379944498"/>
                <w:placeholder>
                  <w:docPart w:val="FFAB9BE884D04F33951806B34A98F863"/>
                </w:placeholder>
              </w:sdtPr>
              <w:sdtEndPr>
                <w:rPr>
                  <w:rStyle w:val="SubsectionDateChar"/>
                </w:rPr>
              </w:sdtEndPr>
              <w:sdtContent>
                <w:r w:rsidR="00100F2C">
                  <w:rPr>
                    <w:rStyle w:val="SubsectionDateChar"/>
                  </w:rPr>
                  <w:t>Le Bon Vie Steakhouse.</w:t>
                </w:r>
              </w:sdtContent>
            </w:sdt>
            <w:r w:rsidR="00100F2C">
              <w:t xml:space="preserve"> </w:t>
            </w:r>
            <w:r w:rsidR="00100F2C">
              <w:rPr>
                <w:rStyle w:val="SubsectionDateChar"/>
              </w:rPr>
              <w:t>(8199 Perry H</w:t>
            </w:r>
            <w:r w:rsidR="00CA356E">
              <w:rPr>
                <w:rStyle w:val="SubsectionDateChar"/>
              </w:rPr>
              <w:t>wy Erie, PA 16509</w:t>
            </w:r>
            <w:r w:rsidR="00100F2C">
              <w:rPr>
                <w:rStyle w:val="SubsectionDateChar"/>
              </w:rPr>
              <w:t>)</w:t>
            </w:r>
          </w:p>
          <w:p w:rsidR="00CA356E" w:rsidRDefault="00CA356E" w:rsidP="00CA356E">
            <w:pPr>
              <w:pStyle w:val="Subsection"/>
              <w:spacing w:after="0"/>
              <w:rPr>
                <w:rStyle w:val="SubsectionDateChar"/>
              </w:rPr>
            </w:pPr>
          </w:p>
          <w:p w:rsidR="00CA356E" w:rsidRPr="00100F2C" w:rsidRDefault="00CA356E" w:rsidP="00CA356E">
            <w:pPr>
              <w:pStyle w:val="Subsection"/>
              <w:spacing w:after="0"/>
              <w:rPr>
                <w:rStyle w:val="SubsectionDateChar"/>
                <w:b/>
                <w:bCs/>
              </w:rPr>
            </w:pPr>
            <w:r>
              <w:rPr>
                <w:rStyle w:val="SubsectionDateChar"/>
                <w:b/>
                <w:bCs/>
              </w:rPr>
              <w:t xml:space="preserve">Server Assistant </w:t>
            </w:r>
            <w:r>
              <w:rPr>
                <w:rStyle w:val="SubsectionDateChar"/>
              </w:rPr>
              <w:t xml:space="preserve"> (03–2008 to 02-2009)</w:t>
            </w:r>
          </w:p>
          <w:p w:rsidR="00CA356E" w:rsidRPr="00CA356E" w:rsidRDefault="0068517D" w:rsidP="00CA356E">
            <w:pPr>
              <w:pStyle w:val="Subsection"/>
              <w:spacing w:after="0"/>
              <w:rPr>
                <w:rStyle w:val="SubsectionDateChar"/>
                <w:b/>
              </w:rPr>
            </w:pPr>
            <w:sdt>
              <w:sdtPr>
                <w:rPr>
                  <w:rStyle w:val="SubsectionDateChar"/>
                </w:rPr>
                <w:id w:val="1763718902"/>
                <w:placeholder>
                  <w:docPart w:val="4528FCDAFA4A4209B5B4AA566BFE18A7"/>
                </w:placeholder>
              </w:sdtPr>
              <w:sdtEndPr>
                <w:rPr>
                  <w:rStyle w:val="SubsectionDateChar"/>
                </w:rPr>
              </w:sdtEndPr>
              <w:sdtContent>
                <w:r w:rsidR="00CA356E">
                  <w:rPr>
                    <w:rStyle w:val="SubsectionDateChar"/>
                  </w:rPr>
                  <w:t>Lakeshore Country Club.</w:t>
                </w:r>
              </w:sdtContent>
            </w:sdt>
            <w:r w:rsidR="00CA356E">
              <w:t xml:space="preserve"> </w:t>
            </w:r>
            <w:r w:rsidR="00CA356E">
              <w:rPr>
                <w:rStyle w:val="SubsectionDateChar"/>
              </w:rPr>
              <w:t>(5950 Lake Shore Drive Erie, PA 16505)</w:t>
            </w:r>
            <w:r w:rsidR="00CA356E">
              <w:t xml:space="preserve"> </w:t>
            </w:r>
          </w:p>
          <w:p w:rsidR="00100F2C" w:rsidRDefault="00100F2C" w:rsidP="00100F2C">
            <w:pPr>
              <w:pStyle w:val="Subsection"/>
              <w:spacing w:after="0"/>
            </w:pPr>
          </w:p>
          <w:p w:rsidR="000F2734" w:rsidRPr="00100F2C" w:rsidRDefault="00111554" w:rsidP="000F2734">
            <w:pPr>
              <w:pStyle w:val="Subsection"/>
              <w:spacing w:after="0"/>
              <w:rPr>
                <w:rStyle w:val="SubsectionDateChar"/>
                <w:b/>
                <w:bCs/>
              </w:rPr>
            </w:pPr>
            <w:r>
              <w:rPr>
                <w:rStyle w:val="SubsectionDateChar"/>
                <w:b/>
                <w:bCs/>
              </w:rPr>
              <w:t>Team Leader Receiving</w:t>
            </w:r>
            <w:r w:rsidR="00100F2C">
              <w:rPr>
                <w:rStyle w:val="SubsectionDateChar"/>
                <w:b/>
                <w:bCs/>
              </w:rPr>
              <w:t xml:space="preserve"> </w:t>
            </w:r>
            <w:r w:rsidR="000F2734">
              <w:rPr>
                <w:rStyle w:val="SubsectionDateChar"/>
              </w:rPr>
              <w:t xml:space="preserve"> (0</w:t>
            </w:r>
            <w:r>
              <w:rPr>
                <w:rStyle w:val="SubsectionDateChar"/>
              </w:rPr>
              <w:t>4</w:t>
            </w:r>
            <w:r w:rsidR="000F2734">
              <w:rPr>
                <w:rStyle w:val="SubsectionDateChar"/>
              </w:rPr>
              <w:t>–20</w:t>
            </w:r>
            <w:r>
              <w:rPr>
                <w:rStyle w:val="SubsectionDateChar"/>
              </w:rPr>
              <w:t>06</w:t>
            </w:r>
            <w:r w:rsidR="000F2734">
              <w:rPr>
                <w:rStyle w:val="SubsectionDateChar"/>
              </w:rPr>
              <w:t xml:space="preserve"> to </w:t>
            </w:r>
            <w:r>
              <w:rPr>
                <w:rStyle w:val="SubsectionDateChar"/>
              </w:rPr>
              <w:t>05-2007)</w:t>
            </w:r>
          </w:p>
          <w:p w:rsidR="00CA356E" w:rsidRDefault="0068517D" w:rsidP="00CA356E">
            <w:pPr>
              <w:pStyle w:val="Subsection"/>
              <w:spacing w:after="0"/>
              <w:rPr>
                <w:rStyle w:val="SubsectionDateChar"/>
                <w:b/>
                <w:bCs/>
              </w:rPr>
            </w:pPr>
            <w:sdt>
              <w:sdtPr>
                <w:rPr>
                  <w:rStyle w:val="SubsectionDateChar"/>
                </w:rPr>
                <w:id w:val="1622259310"/>
                <w:placeholder>
                  <w:docPart w:val="628195C495C94C44B79DD74D43C1FE4C"/>
                </w:placeholder>
              </w:sdtPr>
              <w:sdtEndPr>
                <w:rPr>
                  <w:rStyle w:val="SubsectionDateChar"/>
                </w:rPr>
              </w:sdtEndPr>
              <w:sdtContent>
                <w:r w:rsidR="00111554">
                  <w:rPr>
                    <w:rStyle w:val="SubsectionDateChar"/>
                  </w:rPr>
                  <w:t>Lowes Home Improvement</w:t>
                </w:r>
                <w:r w:rsidR="000F2734">
                  <w:rPr>
                    <w:rStyle w:val="SubsectionDateChar"/>
                  </w:rPr>
                  <w:t>.</w:t>
                </w:r>
              </w:sdtContent>
            </w:sdt>
            <w:r w:rsidR="000F2734">
              <w:t xml:space="preserve"> </w:t>
            </w:r>
            <w:r w:rsidR="000F2734">
              <w:rPr>
                <w:rStyle w:val="SubsectionDateChar"/>
              </w:rPr>
              <w:t>(</w:t>
            </w:r>
            <w:r w:rsidR="00111554">
              <w:rPr>
                <w:rStyle w:val="SubsectionDateChar"/>
              </w:rPr>
              <w:t>1300 Osceola Parkway Kissimmee</w:t>
            </w:r>
            <w:r w:rsidR="000F2734">
              <w:rPr>
                <w:rStyle w:val="SubsectionDateChar"/>
              </w:rPr>
              <w:t xml:space="preserve">, </w:t>
            </w:r>
            <w:r w:rsidR="00111554">
              <w:rPr>
                <w:rStyle w:val="SubsectionDateChar"/>
              </w:rPr>
              <w:t>FL)</w:t>
            </w:r>
            <w:r w:rsidR="00CA356E">
              <w:rPr>
                <w:rStyle w:val="SubsectionDateChar"/>
                <w:b/>
                <w:bCs/>
              </w:rPr>
              <w:t xml:space="preserve"> </w:t>
            </w:r>
          </w:p>
          <w:p w:rsidR="00CA356E" w:rsidRDefault="00CA356E" w:rsidP="00CA356E">
            <w:pPr>
              <w:pStyle w:val="Subsection"/>
              <w:spacing w:after="0"/>
              <w:rPr>
                <w:rStyle w:val="SubsectionDateChar"/>
                <w:b/>
                <w:bCs/>
              </w:rPr>
            </w:pPr>
          </w:p>
          <w:p w:rsidR="00CA356E" w:rsidRPr="00100F2C" w:rsidRDefault="009D2F38" w:rsidP="00CA356E">
            <w:pPr>
              <w:pStyle w:val="Subsection"/>
              <w:spacing w:after="0"/>
              <w:rPr>
                <w:rStyle w:val="SubsectionDateChar"/>
                <w:b/>
                <w:bCs/>
              </w:rPr>
            </w:pPr>
            <w:r>
              <w:rPr>
                <w:rStyle w:val="SubsectionDateChar"/>
                <w:b/>
                <w:bCs/>
              </w:rPr>
              <w:t xml:space="preserve">Sales Associate </w:t>
            </w:r>
            <w:r>
              <w:rPr>
                <w:rStyle w:val="SubsectionDateChar"/>
              </w:rPr>
              <w:t>(11</w:t>
            </w:r>
            <w:r w:rsidR="00CA356E">
              <w:rPr>
                <w:rStyle w:val="SubsectionDateChar"/>
              </w:rPr>
              <w:t>–20</w:t>
            </w:r>
            <w:r>
              <w:rPr>
                <w:rStyle w:val="SubsectionDateChar"/>
              </w:rPr>
              <w:t>03</w:t>
            </w:r>
            <w:r w:rsidR="00CA356E">
              <w:rPr>
                <w:rStyle w:val="SubsectionDateChar"/>
              </w:rPr>
              <w:t xml:space="preserve"> to 05-200</w:t>
            </w:r>
            <w:r>
              <w:rPr>
                <w:rStyle w:val="SubsectionDateChar"/>
              </w:rPr>
              <w:t>5</w:t>
            </w:r>
            <w:r w:rsidR="00CA356E">
              <w:rPr>
                <w:rStyle w:val="SubsectionDateChar"/>
              </w:rPr>
              <w:t>)</w:t>
            </w:r>
          </w:p>
          <w:p w:rsidR="000F2734" w:rsidRDefault="0068517D" w:rsidP="00CA356E">
            <w:pPr>
              <w:pStyle w:val="Subsection"/>
              <w:spacing w:after="0"/>
              <w:rPr>
                <w:rStyle w:val="SubsectionDateChar"/>
              </w:rPr>
            </w:pPr>
            <w:sdt>
              <w:sdtPr>
                <w:rPr>
                  <w:rStyle w:val="SubsectionDateChar"/>
                </w:rPr>
                <w:id w:val="-1328592547"/>
                <w:placeholder>
                  <w:docPart w:val="C5C8D394E2E34D7FA6E31F176D840461"/>
                </w:placeholder>
              </w:sdtPr>
              <w:sdtEndPr>
                <w:rPr>
                  <w:rStyle w:val="SubsectionDateChar"/>
                </w:rPr>
              </w:sdtEndPr>
              <w:sdtContent>
                <w:r w:rsidR="009D2F38">
                  <w:rPr>
                    <w:rStyle w:val="SubsectionDateChar"/>
                  </w:rPr>
                  <w:t>Conneaut Plaza Theatre</w:t>
                </w:r>
                <w:r w:rsidR="00CA356E">
                  <w:rPr>
                    <w:rStyle w:val="SubsectionDateChar"/>
                  </w:rPr>
                  <w:t>.</w:t>
                </w:r>
              </w:sdtContent>
            </w:sdt>
            <w:r w:rsidR="00CA356E">
              <w:t xml:space="preserve"> </w:t>
            </w:r>
            <w:r w:rsidR="00CA356E">
              <w:rPr>
                <w:rStyle w:val="SubsectionDateChar"/>
              </w:rPr>
              <w:t>(</w:t>
            </w:r>
            <w:r w:rsidR="009D2F38">
              <w:rPr>
                <w:rStyle w:val="SubsectionDateChar"/>
              </w:rPr>
              <w:t>348 West Main Road Conneaut, OH 44030</w:t>
            </w:r>
            <w:r w:rsidR="00CA356E">
              <w:rPr>
                <w:rStyle w:val="SubsectionDateChar"/>
              </w:rPr>
              <w:t>)</w:t>
            </w:r>
          </w:p>
          <w:p w:rsidR="00CA356E" w:rsidRDefault="00CA356E" w:rsidP="000F2734">
            <w:pPr>
              <w:pStyle w:val="Subsection"/>
              <w:spacing w:after="0"/>
            </w:pPr>
          </w:p>
          <w:p w:rsidR="00111554" w:rsidRDefault="00111554" w:rsidP="00111554">
            <w:pPr>
              <w:pStyle w:val="Section"/>
              <w:tabs>
                <w:tab w:val="left" w:pos="2007"/>
              </w:tabs>
            </w:pPr>
          </w:p>
          <w:p w:rsidR="00AF2D83" w:rsidRDefault="00AF2D83" w:rsidP="00B461B6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B461B6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:rsidR="00B461B6" w:rsidRDefault="00B461B6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B461B6" w:rsidRDefault="00B461B6">
            <w:pPr>
              <w:pStyle w:val="Section"/>
            </w:pPr>
          </w:p>
        </w:tc>
      </w:tr>
    </w:tbl>
    <w:tbl>
      <w:tblPr>
        <w:tblpPr w:leftFromText="187" w:rightFromText="187" w:tblpYSpec="bottom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F05833">
        <w:trPr>
          <w:trHeight w:val="576"/>
        </w:trPr>
        <w:tc>
          <w:tcPr>
            <w:tcW w:w="9576" w:type="dxa"/>
          </w:tcPr>
          <w:p w:rsidR="00F05833" w:rsidRDefault="00F05833">
            <w:pPr>
              <w:spacing w:after="0" w:line="240" w:lineRule="auto"/>
            </w:pPr>
          </w:p>
        </w:tc>
      </w:tr>
    </w:tbl>
    <w:p w:rsidR="00F05833" w:rsidRDefault="00F05833"/>
    <w:p w:rsidR="00F05833" w:rsidRDefault="00F05833"/>
    <w:sectPr w:rsidR="00F05833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17D" w:rsidRDefault="0068517D">
      <w:pPr>
        <w:spacing w:after="0" w:line="240" w:lineRule="auto"/>
      </w:pPr>
      <w:r>
        <w:separator/>
      </w:r>
    </w:p>
  </w:endnote>
  <w:endnote w:type="continuationSeparator" w:id="0">
    <w:p w:rsidR="0068517D" w:rsidRDefault="0068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MinchoE">
    <w:charset w:val="80"/>
    <w:family w:val="roman"/>
    <w:pitch w:val="fixed"/>
    <w:sig w:usb0="80000281" w:usb1="28C76CF8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33" w:rsidRDefault="001E30C1">
    <w:pPr>
      <w:pStyle w:val="FooterLeft"/>
    </w:pPr>
    <w:r>
      <w:rPr>
        <w:color w:val="CEDBE6" w:themeColor="accent2" w:themeTint="80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 w:rsidR="00D572F0">
      <w:rPr>
        <w:noProof/>
      </w:rPr>
      <w:t>2</w:t>
    </w:r>
    <w:r>
      <w:rPr>
        <w:noProof/>
      </w:rPr>
      <w:fldChar w:fldCharType="end"/>
    </w:r>
    <w:r>
      <w:t xml:space="preserve"> | </w:t>
    </w:r>
    <w:sdt>
      <w:sdtPr>
        <w:id w:val="121446346"/>
        <w:showingPlcHdr/>
        <w:text/>
      </w:sdtPr>
      <w:sdtEndPr/>
      <w:sdtContent>
        <w:r>
          <w:t>[Type your phone number]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33" w:rsidRDefault="001E30C1">
    <w:pPr>
      <w:pStyle w:val="FooterRight"/>
    </w:pPr>
    <w:r>
      <w:rPr>
        <w:color w:val="CEDBE6" w:themeColor="accent2" w:themeTint="80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| </w:t>
    </w:r>
    <w:sdt>
      <w:sdtPr>
        <w:id w:val="121446365"/>
        <w:temporary/>
        <w:showingPlcHdr/>
        <w:text/>
      </w:sdtPr>
      <w:sdtEndPr/>
      <w:sdtContent>
        <w:r>
          <w:t>[Type your e-mail address]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17D" w:rsidRDefault="0068517D">
      <w:pPr>
        <w:spacing w:after="0" w:line="240" w:lineRule="auto"/>
      </w:pPr>
      <w:r>
        <w:separator/>
      </w:r>
    </w:p>
  </w:footnote>
  <w:footnote w:type="continuationSeparator" w:id="0">
    <w:p w:rsidR="0068517D" w:rsidRDefault="00685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33" w:rsidRDefault="001E30C1">
    <w:pPr>
      <w:pStyle w:val="HeaderLeft"/>
      <w:jc w:val="right"/>
    </w:pPr>
    <w:r>
      <w:rPr>
        <w:color w:val="CEDBE6" w:themeColor="accent2" w:themeTint="80"/>
      </w:rPr>
      <w:sym w:font="Wingdings 3" w:char="F07D"/>
    </w:r>
    <w:r>
      <w:t xml:space="preserve"> Resume: </w:t>
    </w:r>
    <w:sdt>
      <w:sdtPr>
        <w:id w:val="176770587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EA4F56">
          <w:t>Ricky McAllister Jr.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33" w:rsidRDefault="001E30C1">
    <w:pPr>
      <w:pStyle w:val="HeaderRight"/>
      <w:jc w:val="left"/>
    </w:pPr>
    <w:r>
      <w:rPr>
        <w:color w:val="CEDBE6" w:themeColor="accent2" w:themeTint="80"/>
      </w:rPr>
      <w:sym w:font="Wingdings 3" w:char="F07D"/>
    </w:r>
    <w:r>
      <w:t xml:space="preserve"> Resume: </w:t>
    </w:r>
    <w:sdt>
      <w:sdtPr>
        <w:id w:val="176939009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EA4F56">
          <w:t>Ricky McAllister Jr.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6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4D80CF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DateAndTime/>
  <w:hideGrammaticalErrors/>
  <w:proofState w:spelling="clean" w:grammar="clean"/>
  <w:attachedTemplate r:id="rId1"/>
  <w:styleLockQFSet/>
  <w:defaultTabStop w:val="7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F56"/>
    <w:rsid w:val="000F2734"/>
    <w:rsid w:val="00100F2C"/>
    <w:rsid w:val="00111554"/>
    <w:rsid w:val="00195586"/>
    <w:rsid w:val="001E30C1"/>
    <w:rsid w:val="003C7E0A"/>
    <w:rsid w:val="003F7956"/>
    <w:rsid w:val="0068517D"/>
    <w:rsid w:val="00736B0B"/>
    <w:rsid w:val="008F49C3"/>
    <w:rsid w:val="009D2F38"/>
    <w:rsid w:val="00AF2D83"/>
    <w:rsid w:val="00B461B6"/>
    <w:rsid w:val="00C35E52"/>
    <w:rsid w:val="00CA356E"/>
    <w:rsid w:val="00D572F0"/>
    <w:rsid w:val="00EA4F56"/>
    <w:rsid w:val="00F00CDB"/>
    <w:rsid w:val="00F05833"/>
    <w:rsid w:val="00F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basedOn w:val="Normal"/>
    <w:link w:val="NoSpacingChar"/>
    <w:uiPriority w:val="99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Hyperlink">
    <w:name w:val="Hyperlink"/>
    <w:basedOn w:val="DefaultParagraphFont"/>
    <w:uiPriority w:val="99"/>
    <w:semiHidden/>
    <w:unhideWhenUsed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Strong">
    <w:name w:val="Strong"/>
    <w:uiPriority w:val="22"/>
    <w:qFormat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Pr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character" w:customStyle="1" w:styleId="xbe">
    <w:name w:val="_xbe"/>
    <w:basedOn w:val="DefaultParagraphFont"/>
    <w:rsid w:val="00736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basedOn w:val="Normal"/>
    <w:link w:val="NoSpacingChar"/>
    <w:uiPriority w:val="99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Hyperlink">
    <w:name w:val="Hyperlink"/>
    <w:basedOn w:val="DefaultParagraphFont"/>
    <w:uiPriority w:val="99"/>
    <w:semiHidden/>
    <w:unhideWhenUsed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Strong">
    <w:name w:val="Strong"/>
    <w:uiPriority w:val="22"/>
    <w:qFormat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Pr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character" w:customStyle="1" w:styleId="xbe">
    <w:name w:val="_xbe"/>
    <w:basedOn w:val="DefaultParagraphFont"/>
    <w:rsid w:val="00736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javascript:void(0)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ky\AppData\Roaming\Microsoft\Templates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EA94829AC1414281D85DE98C153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017F5-9CD4-4464-AD87-1D2EE2DA9CB3}"/>
      </w:docPartPr>
      <w:docPartBody>
        <w:p w:rsidR="001310B3" w:rsidRDefault="00BA2EC4">
          <w:pPr>
            <w:pStyle w:val="2CEA94829AC1414281D85DE98C153FBE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A1B0A34A9176442885CF1B93AD893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64FCA-B120-4422-877A-061523B61E61}"/>
      </w:docPartPr>
      <w:docPartBody>
        <w:p w:rsidR="001310B3" w:rsidRDefault="00BA2EC4">
          <w:pPr>
            <w:pStyle w:val="A1B0A34A9176442885CF1B93AD893039"/>
          </w:pPr>
          <w:r>
            <w:t>[Type your name]</w:t>
          </w:r>
        </w:p>
      </w:docPartBody>
    </w:docPart>
    <w:docPart>
      <w:docPartPr>
        <w:name w:val="628195C495C94C44B79DD74D43C1F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704BF-CA1C-4211-878D-0CC816DAF6C2}"/>
      </w:docPartPr>
      <w:docPartBody>
        <w:p w:rsidR="001310B3" w:rsidRDefault="00C8625F" w:rsidP="00C8625F">
          <w:pPr>
            <w:pStyle w:val="628195C495C94C44B79DD74D43C1FE4C"/>
          </w:pPr>
          <w:r>
            <w:rPr>
              <w:rStyle w:val="SubsectionDateChar"/>
            </w:rPr>
            <w:t>[Type the company name]</w:t>
          </w:r>
        </w:p>
      </w:docPartBody>
    </w:docPart>
    <w:docPart>
      <w:docPartPr>
        <w:name w:val="FFAB9BE884D04F33951806B34A98F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3A92F-A01A-4AF1-BB43-A5203EA29700}"/>
      </w:docPartPr>
      <w:docPartBody>
        <w:p w:rsidR="000E60C8" w:rsidRDefault="001310B3" w:rsidP="001310B3">
          <w:pPr>
            <w:pStyle w:val="FFAB9BE884D04F33951806B34A98F863"/>
          </w:pPr>
          <w:r>
            <w:rPr>
              <w:rStyle w:val="SubsectionDateChar"/>
            </w:rPr>
            <w:t>[Type the company name]</w:t>
          </w:r>
        </w:p>
      </w:docPartBody>
    </w:docPart>
    <w:docPart>
      <w:docPartPr>
        <w:name w:val="4528FCDAFA4A4209B5B4AA566BFE1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26B0E-3AC4-430B-9908-DD4A2F6C3A8F}"/>
      </w:docPartPr>
      <w:docPartBody>
        <w:p w:rsidR="000E60C8" w:rsidRDefault="001310B3" w:rsidP="001310B3">
          <w:pPr>
            <w:pStyle w:val="4528FCDAFA4A4209B5B4AA566BFE18A7"/>
          </w:pPr>
          <w:r>
            <w:rPr>
              <w:rStyle w:val="SubsectionDateChar"/>
            </w:rPr>
            <w:t>[Type the company name]</w:t>
          </w:r>
        </w:p>
      </w:docPartBody>
    </w:docPart>
    <w:docPart>
      <w:docPartPr>
        <w:name w:val="C5C8D394E2E34D7FA6E31F176D840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2DBC3-E952-42B0-80E9-613CE6907D88}"/>
      </w:docPartPr>
      <w:docPartBody>
        <w:p w:rsidR="000E60C8" w:rsidRDefault="001310B3" w:rsidP="001310B3">
          <w:pPr>
            <w:pStyle w:val="C5C8D394E2E34D7FA6E31F176D840461"/>
          </w:pPr>
          <w:r>
            <w:rPr>
              <w:rStyle w:val="SubsectionDateChar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MinchoE">
    <w:charset w:val="80"/>
    <w:family w:val="roman"/>
    <w:pitch w:val="fixed"/>
    <w:sig w:usb0="80000281" w:usb1="28C76CF8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5F"/>
    <w:rsid w:val="00064146"/>
    <w:rsid w:val="000E60C8"/>
    <w:rsid w:val="001310B3"/>
    <w:rsid w:val="001B1786"/>
    <w:rsid w:val="00704977"/>
    <w:rsid w:val="007E7FB6"/>
    <w:rsid w:val="008C0F9B"/>
    <w:rsid w:val="00AD6A8A"/>
    <w:rsid w:val="00BA2EC4"/>
    <w:rsid w:val="00C8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2CEA94829AC1414281D85DE98C153FBE">
    <w:name w:val="2CEA94829AC1414281D85DE98C153FBE"/>
  </w:style>
  <w:style w:type="paragraph" w:customStyle="1" w:styleId="A1B0A34A9176442885CF1B93AD893039">
    <w:name w:val="A1B0A34A9176442885CF1B93AD893039"/>
  </w:style>
  <w:style w:type="paragraph" w:customStyle="1" w:styleId="0908810304594969B70FEBF9DE344160">
    <w:name w:val="0908810304594969B70FEBF9DE344160"/>
  </w:style>
  <w:style w:type="paragraph" w:customStyle="1" w:styleId="75F8BA5C6F434E51999251F565BA8B2C">
    <w:name w:val="75F8BA5C6F434E51999251F565BA8B2C"/>
  </w:style>
  <w:style w:type="paragraph" w:customStyle="1" w:styleId="8EC871BC140845F687F5880AC467A307">
    <w:name w:val="8EC871BC140845F687F5880AC467A307"/>
  </w:style>
  <w:style w:type="paragraph" w:customStyle="1" w:styleId="6A8ACCA774E34157B402CAE4C2CFB991">
    <w:name w:val="6A8ACCA774E34157B402CAE4C2CFB991"/>
  </w:style>
  <w:style w:type="paragraph" w:customStyle="1" w:styleId="952D4D752DCB493C9B5181DB5D36EAE8">
    <w:name w:val="952D4D752DCB493C9B5181DB5D36EAE8"/>
  </w:style>
  <w:style w:type="paragraph" w:customStyle="1" w:styleId="30937262A84C47C2AE2DC6D3BC82BA4C">
    <w:name w:val="30937262A84C47C2AE2DC6D3BC82BA4C"/>
  </w:style>
  <w:style w:type="paragraph" w:customStyle="1" w:styleId="SubsectionDate">
    <w:name w:val="Subsection Date"/>
    <w:basedOn w:val="Normal"/>
    <w:link w:val="SubsectionDateChar"/>
    <w:uiPriority w:val="4"/>
    <w:qFormat/>
    <w:rsid w:val="001310B3"/>
    <w:pPr>
      <w:spacing w:after="120" w:line="240" w:lineRule="auto"/>
      <w:contextualSpacing/>
    </w:pPr>
    <w:rPr>
      <w:rFonts w:asciiTheme="majorHAnsi" w:eastAsiaTheme="minorHAnsi" w:hAnsiTheme="majorHAnsi" w:cs="Times New Roman"/>
      <w:color w:val="4F81BD" w:themeColor="accent1"/>
      <w:sz w:val="18"/>
      <w:szCs w:val="20"/>
      <w:lang w:eastAsia="ja-JP"/>
    </w:rPr>
  </w:style>
  <w:style w:type="character" w:customStyle="1" w:styleId="SubsectionDateChar">
    <w:name w:val="Subsection Date Char"/>
    <w:basedOn w:val="DefaultParagraphFont"/>
    <w:link w:val="SubsectionDate"/>
    <w:uiPriority w:val="4"/>
    <w:rsid w:val="001310B3"/>
    <w:rPr>
      <w:rFonts w:asciiTheme="majorHAnsi" w:eastAsiaTheme="minorHAnsi" w:hAnsiTheme="majorHAnsi" w:cs="Times New Roman"/>
      <w:color w:val="4F81BD" w:themeColor="accent1"/>
      <w:sz w:val="18"/>
      <w:szCs w:val="20"/>
      <w:lang w:eastAsia="ja-JP"/>
    </w:rPr>
  </w:style>
  <w:style w:type="paragraph" w:customStyle="1" w:styleId="BD6563ED56994822BE30A0703B7FA983">
    <w:name w:val="BD6563ED56994822BE30A0703B7FA983"/>
  </w:style>
  <w:style w:type="paragraph" w:customStyle="1" w:styleId="8889D2F6E4A848D4B379A73EFCDD5F73">
    <w:name w:val="8889D2F6E4A848D4B379A73EFCDD5F73"/>
  </w:style>
  <w:style w:type="paragraph" w:customStyle="1" w:styleId="C503B083465744F1BD81EEB2066D97C3">
    <w:name w:val="C503B083465744F1BD81EEB2066D97C3"/>
  </w:style>
  <w:style w:type="paragraph" w:customStyle="1" w:styleId="A5F74276586C4A6DA752CA008B5C67D5">
    <w:name w:val="A5F74276586C4A6DA752CA008B5C67D5"/>
  </w:style>
  <w:style w:type="paragraph" w:customStyle="1" w:styleId="41DB4B9EA76A49BBBE734DE49399CA2D">
    <w:name w:val="41DB4B9EA76A49BBBE734DE49399CA2D"/>
  </w:style>
  <w:style w:type="paragraph" w:customStyle="1" w:styleId="42785433457F4D23936AA14F092A6D64">
    <w:name w:val="42785433457F4D23936AA14F092A6D64"/>
  </w:style>
  <w:style w:type="paragraph" w:customStyle="1" w:styleId="AB1DC2E8BB1549F2A624EBB97EB67AA5">
    <w:name w:val="AB1DC2E8BB1549F2A624EBB97EB67AA5"/>
  </w:style>
  <w:style w:type="paragraph" w:customStyle="1" w:styleId="C4DBD07F2D4D4209A4E0FBD3EB33E13F">
    <w:name w:val="C4DBD07F2D4D4209A4E0FBD3EB33E13F"/>
  </w:style>
  <w:style w:type="paragraph" w:customStyle="1" w:styleId="DB2A09CECEDC424CA5504B3FD1FD738A">
    <w:name w:val="DB2A09CECEDC424CA5504B3FD1FD738A"/>
  </w:style>
  <w:style w:type="paragraph" w:customStyle="1" w:styleId="628195C495C94C44B79DD74D43C1FE4C">
    <w:name w:val="628195C495C94C44B79DD74D43C1FE4C"/>
    <w:rsid w:val="00C8625F"/>
  </w:style>
  <w:style w:type="paragraph" w:customStyle="1" w:styleId="FFAB9BE884D04F33951806B34A98F863">
    <w:name w:val="FFAB9BE884D04F33951806B34A98F863"/>
    <w:rsid w:val="001310B3"/>
  </w:style>
  <w:style w:type="paragraph" w:customStyle="1" w:styleId="A69BB0B288D34A08A09929AEC8C0E025">
    <w:name w:val="A69BB0B288D34A08A09929AEC8C0E025"/>
    <w:rsid w:val="001310B3"/>
  </w:style>
  <w:style w:type="paragraph" w:customStyle="1" w:styleId="4528FCDAFA4A4209B5B4AA566BFE18A7">
    <w:name w:val="4528FCDAFA4A4209B5B4AA566BFE18A7"/>
    <w:rsid w:val="001310B3"/>
  </w:style>
  <w:style w:type="paragraph" w:customStyle="1" w:styleId="9518B982915047FC8666886F88C05CD4">
    <w:name w:val="9518B982915047FC8666886F88C05CD4"/>
    <w:rsid w:val="001310B3"/>
  </w:style>
  <w:style w:type="paragraph" w:customStyle="1" w:styleId="C5C8D394E2E34D7FA6E31F176D840461">
    <w:name w:val="C5C8D394E2E34D7FA6E31F176D840461"/>
    <w:rsid w:val="001310B3"/>
  </w:style>
  <w:style w:type="paragraph" w:customStyle="1" w:styleId="80C3AF3501BD427280053492E466502E">
    <w:name w:val="80C3AF3501BD427280053492E466502E"/>
    <w:rsid w:val="00AD6A8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2CEA94829AC1414281D85DE98C153FBE">
    <w:name w:val="2CEA94829AC1414281D85DE98C153FBE"/>
  </w:style>
  <w:style w:type="paragraph" w:customStyle="1" w:styleId="A1B0A34A9176442885CF1B93AD893039">
    <w:name w:val="A1B0A34A9176442885CF1B93AD893039"/>
  </w:style>
  <w:style w:type="paragraph" w:customStyle="1" w:styleId="0908810304594969B70FEBF9DE344160">
    <w:name w:val="0908810304594969B70FEBF9DE344160"/>
  </w:style>
  <w:style w:type="paragraph" w:customStyle="1" w:styleId="75F8BA5C6F434E51999251F565BA8B2C">
    <w:name w:val="75F8BA5C6F434E51999251F565BA8B2C"/>
  </w:style>
  <w:style w:type="paragraph" w:customStyle="1" w:styleId="8EC871BC140845F687F5880AC467A307">
    <w:name w:val="8EC871BC140845F687F5880AC467A307"/>
  </w:style>
  <w:style w:type="paragraph" w:customStyle="1" w:styleId="6A8ACCA774E34157B402CAE4C2CFB991">
    <w:name w:val="6A8ACCA774E34157B402CAE4C2CFB991"/>
  </w:style>
  <w:style w:type="paragraph" w:customStyle="1" w:styleId="952D4D752DCB493C9B5181DB5D36EAE8">
    <w:name w:val="952D4D752DCB493C9B5181DB5D36EAE8"/>
  </w:style>
  <w:style w:type="paragraph" w:customStyle="1" w:styleId="30937262A84C47C2AE2DC6D3BC82BA4C">
    <w:name w:val="30937262A84C47C2AE2DC6D3BC82BA4C"/>
  </w:style>
  <w:style w:type="paragraph" w:customStyle="1" w:styleId="SubsectionDate">
    <w:name w:val="Subsection Date"/>
    <w:basedOn w:val="Normal"/>
    <w:link w:val="SubsectionDateChar"/>
    <w:uiPriority w:val="4"/>
    <w:qFormat/>
    <w:rsid w:val="001310B3"/>
    <w:pPr>
      <w:spacing w:after="120" w:line="240" w:lineRule="auto"/>
      <w:contextualSpacing/>
    </w:pPr>
    <w:rPr>
      <w:rFonts w:asciiTheme="majorHAnsi" w:eastAsiaTheme="minorHAnsi" w:hAnsiTheme="majorHAnsi" w:cs="Times New Roman"/>
      <w:color w:val="4F81BD" w:themeColor="accent1"/>
      <w:sz w:val="18"/>
      <w:szCs w:val="20"/>
      <w:lang w:eastAsia="ja-JP"/>
    </w:rPr>
  </w:style>
  <w:style w:type="character" w:customStyle="1" w:styleId="SubsectionDateChar">
    <w:name w:val="Subsection Date Char"/>
    <w:basedOn w:val="DefaultParagraphFont"/>
    <w:link w:val="SubsectionDate"/>
    <w:uiPriority w:val="4"/>
    <w:rsid w:val="001310B3"/>
    <w:rPr>
      <w:rFonts w:asciiTheme="majorHAnsi" w:eastAsiaTheme="minorHAnsi" w:hAnsiTheme="majorHAnsi" w:cs="Times New Roman"/>
      <w:color w:val="4F81BD" w:themeColor="accent1"/>
      <w:sz w:val="18"/>
      <w:szCs w:val="20"/>
      <w:lang w:eastAsia="ja-JP"/>
    </w:rPr>
  </w:style>
  <w:style w:type="paragraph" w:customStyle="1" w:styleId="BD6563ED56994822BE30A0703B7FA983">
    <w:name w:val="BD6563ED56994822BE30A0703B7FA983"/>
  </w:style>
  <w:style w:type="paragraph" w:customStyle="1" w:styleId="8889D2F6E4A848D4B379A73EFCDD5F73">
    <w:name w:val="8889D2F6E4A848D4B379A73EFCDD5F73"/>
  </w:style>
  <w:style w:type="paragraph" w:customStyle="1" w:styleId="C503B083465744F1BD81EEB2066D97C3">
    <w:name w:val="C503B083465744F1BD81EEB2066D97C3"/>
  </w:style>
  <w:style w:type="paragraph" w:customStyle="1" w:styleId="A5F74276586C4A6DA752CA008B5C67D5">
    <w:name w:val="A5F74276586C4A6DA752CA008B5C67D5"/>
  </w:style>
  <w:style w:type="paragraph" w:customStyle="1" w:styleId="41DB4B9EA76A49BBBE734DE49399CA2D">
    <w:name w:val="41DB4B9EA76A49BBBE734DE49399CA2D"/>
  </w:style>
  <w:style w:type="paragraph" w:customStyle="1" w:styleId="42785433457F4D23936AA14F092A6D64">
    <w:name w:val="42785433457F4D23936AA14F092A6D64"/>
  </w:style>
  <w:style w:type="paragraph" w:customStyle="1" w:styleId="AB1DC2E8BB1549F2A624EBB97EB67AA5">
    <w:name w:val="AB1DC2E8BB1549F2A624EBB97EB67AA5"/>
  </w:style>
  <w:style w:type="paragraph" w:customStyle="1" w:styleId="C4DBD07F2D4D4209A4E0FBD3EB33E13F">
    <w:name w:val="C4DBD07F2D4D4209A4E0FBD3EB33E13F"/>
  </w:style>
  <w:style w:type="paragraph" w:customStyle="1" w:styleId="DB2A09CECEDC424CA5504B3FD1FD738A">
    <w:name w:val="DB2A09CECEDC424CA5504B3FD1FD738A"/>
  </w:style>
  <w:style w:type="paragraph" w:customStyle="1" w:styleId="628195C495C94C44B79DD74D43C1FE4C">
    <w:name w:val="628195C495C94C44B79DD74D43C1FE4C"/>
    <w:rsid w:val="00C8625F"/>
  </w:style>
  <w:style w:type="paragraph" w:customStyle="1" w:styleId="FFAB9BE884D04F33951806B34A98F863">
    <w:name w:val="FFAB9BE884D04F33951806B34A98F863"/>
    <w:rsid w:val="001310B3"/>
  </w:style>
  <w:style w:type="paragraph" w:customStyle="1" w:styleId="A69BB0B288D34A08A09929AEC8C0E025">
    <w:name w:val="A69BB0B288D34A08A09929AEC8C0E025"/>
    <w:rsid w:val="001310B3"/>
  </w:style>
  <w:style w:type="paragraph" w:customStyle="1" w:styleId="4528FCDAFA4A4209B5B4AA566BFE18A7">
    <w:name w:val="4528FCDAFA4A4209B5B4AA566BFE18A7"/>
    <w:rsid w:val="001310B3"/>
  </w:style>
  <w:style w:type="paragraph" w:customStyle="1" w:styleId="9518B982915047FC8666886F88C05CD4">
    <w:name w:val="9518B982915047FC8666886F88C05CD4"/>
    <w:rsid w:val="001310B3"/>
  </w:style>
  <w:style w:type="paragraph" w:customStyle="1" w:styleId="C5C8D394E2E34D7FA6E31F176D840461">
    <w:name w:val="C5C8D394E2E34D7FA6E31F176D840461"/>
    <w:rsid w:val="001310B3"/>
  </w:style>
  <w:style w:type="paragraph" w:customStyle="1" w:styleId="80C3AF3501BD427280053492E466502E">
    <w:name w:val="80C3AF3501BD427280053492E466502E"/>
    <w:rsid w:val="00AD6A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02B30582-8ACF-47BA-9027-E83A21B94E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3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 McAllister Jr.</dc:creator>
  <cp:lastModifiedBy>Ricky</cp:lastModifiedBy>
  <cp:revision>3</cp:revision>
  <dcterms:created xsi:type="dcterms:W3CDTF">2017-08-15T14:29:00Z</dcterms:created>
  <dcterms:modified xsi:type="dcterms:W3CDTF">2017-08-15T14:33:00Z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TC017730849991</vt:lpwstr>
  </property>
</Properties>
</file>