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c>
          <w:tcPr>
            <w:tcW w:w="9576" w:type="dxa"/>
          </w:tcPr>
          <w:p w:rsidR="00F05833" w:rsidRDefault="00F0583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2CEA94829AC1414281D85DE98C153FBE"/>
        </w:placeholder>
        <w:docPartList>
          <w:docPartGallery w:val="Quick Parts"/>
          <w:docPartCategory w:val=" Resume Name"/>
        </w:docPartList>
      </w:sdtPr>
      <w:sdtEndPr/>
      <w:sdtContent>
        <w:p w:rsidR="00F05833" w:rsidRDefault="00F05833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F05833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F05833" w:rsidRDefault="00F05833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05833" w:rsidRDefault="001E30C1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1B0A34A9176442885CF1B93AD89303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A4F56">
                      <w:t>Ricky McAllister Jr.</w:t>
                    </w:r>
                  </w:sdtContent>
                </w:sdt>
              </w:p>
              <w:p w:rsidR="00F05833" w:rsidRDefault="00C35E52">
                <w:pPr>
                  <w:pStyle w:val="AddressText"/>
                  <w:spacing w:line="240" w:lineRule="auto"/>
                </w:pPr>
                <w:r>
                  <w:t xml:space="preserve">651 </w:t>
                </w:r>
                <w:proofErr w:type="spellStart"/>
                <w:r>
                  <w:t>moses</w:t>
                </w:r>
                <w:proofErr w:type="spellEnd"/>
                <w:r>
                  <w:t xml:space="preserve"> </w:t>
                </w:r>
                <w:proofErr w:type="spellStart"/>
                <w:r>
                  <w:t>dr</w:t>
                </w:r>
                <w:proofErr w:type="spellEnd"/>
              </w:p>
              <w:p w:rsidR="00C35E52" w:rsidRDefault="00C35E52">
                <w:pPr>
                  <w:pStyle w:val="AddressText"/>
                  <w:spacing w:line="240" w:lineRule="auto"/>
                </w:pPr>
                <w:proofErr w:type="spellStart"/>
                <w:r>
                  <w:t>Calisle</w:t>
                </w:r>
                <w:proofErr w:type="spellEnd"/>
                <w:r>
                  <w:t xml:space="preserve"> OH , 45005</w:t>
                </w:r>
              </w:p>
              <w:p w:rsidR="00C35E52" w:rsidRDefault="00C35E52">
                <w:pPr>
                  <w:pStyle w:val="AddressText"/>
                  <w:spacing w:line="240" w:lineRule="auto"/>
                </w:pPr>
                <w:r>
                  <w:t>rickyMcAllister.com</w:t>
                </w:r>
              </w:p>
              <w:p w:rsidR="00F05833" w:rsidRDefault="001E30C1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EA4F56">
                  <w:t>Rickymcallister45@gmail.com</w:t>
                </w:r>
              </w:p>
              <w:p w:rsidR="00F05833" w:rsidRDefault="00F05833" w:rsidP="00EA4F56">
                <w:pPr>
                  <w:pStyle w:val="AddressText"/>
                  <w:spacing w:line="240" w:lineRule="auto"/>
                  <w:jc w:val="left"/>
                  <w:rPr>
                    <w:sz w:val="24"/>
                  </w:rPr>
                </w:pPr>
              </w:p>
            </w:tc>
          </w:tr>
        </w:tbl>
        <w:p w:rsidR="00F05833" w:rsidRDefault="001D02A4">
          <w:pPr>
            <w:pStyle w:val="NoSpacing"/>
          </w:pPr>
        </w:p>
      </w:sdtContent>
    </w:sdt>
    <w:p w:rsidR="00F05833" w:rsidRDefault="00F05833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F0583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05833" w:rsidRDefault="00F05833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05833" w:rsidRDefault="00B461B6">
            <w:pPr>
              <w:pStyle w:val="Section"/>
            </w:pPr>
            <w:r>
              <w:t>Summary</w:t>
            </w:r>
          </w:p>
          <w:p w:rsidR="00F05833" w:rsidRDefault="00C35E52">
            <w:pPr>
              <w:pStyle w:val="SubsectionText"/>
            </w:pPr>
            <w:r>
              <w:t>Get the God Damn Job Done</w:t>
            </w:r>
          </w:p>
          <w:p w:rsidR="00F05833" w:rsidRDefault="001E30C1">
            <w:pPr>
              <w:pStyle w:val="Section"/>
            </w:pPr>
            <w:r>
              <w:t>Education</w:t>
            </w:r>
          </w:p>
          <w:p w:rsidR="00F00CDB" w:rsidRDefault="00F00CDB" w:rsidP="00F00CDB">
            <w:r>
              <w:t>5 semesters at Edinboro University studying accounting</w:t>
            </w:r>
            <w:r w:rsidR="00C35E52">
              <w:t>/World Languages</w:t>
            </w:r>
            <w:r>
              <w:t xml:space="preserve"> with a minor in women studies</w:t>
            </w:r>
          </w:p>
          <w:p w:rsidR="00A953B5" w:rsidRPr="00F00CDB" w:rsidRDefault="00A953B5" w:rsidP="00F00CDB">
            <w:proofErr w:type="spellStart"/>
            <w:r>
              <w:t>CodeSchool</w:t>
            </w:r>
            <w:proofErr w:type="spellEnd"/>
            <w:r>
              <w:t xml:space="preserve">:   </w:t>
            </w:r>
            <w:r w:rsidRPr="00A953B5">
              <w:t>https://www.codeschool.com/users/rickymcallister45</w:t>
            </w:r>
          </w:p>
          <w:p w:rsidR="00F05833" w:rsidRDefault="00F05833">
            <w:pPr>
              <w:spacing w:after="0" w:line="240" w:lineRule="auto"/>
            </w:pPr>
          </w:p>
          <w:p w:rsidR="00B461B6" w:rsidRDefault="00B461B6">
            <w:pPr>
              <w:pStyle w:val="Section"/>
            </w:pPr>
            <w:r>
              <w:t>Skills</w:t>
            </w:r>
          </w:p>
          <w:p w:rsidR="00B461B6" w:rsidRDefault="00B461B6" w:rsidP="00736B0B">
            <w:pPr>
              <w:pStyle w:val="Section"/>
              <w:spacing w:after="0"/>
            </w:pPr>
          </w:p>
          <w:p w:rsidR="00B461B6" w:rsidRDefault="00A953B5" w:rsidP="00B461B6">
            <w:r>
              <w:t>HTML</w:t>
            </w:r>
            <w:r w:rsidR="00B461B6">
              <w:t xml:space="preserve">           </w:t>
            </w:r>
            <w:r>
              <w:t xml:space="preserve">                   CSS                                </w:t>
            </w:r>
            <w:r w:rsidR="00B461B6">
              <w:t xml:space="preserve">         </w:t>
            </w:r>
            <w:proofErr w:type="spellStart"/>
            <w:r>
              <w:t>Javascript</w:t>
            </w:r>
            <w:proofErr w:type="spellEnd"/>
          </w:p>
          <w:p w:rsidR="00B461B6" w:rsidRDefault="00A953B5" w:rsidP="00B461B6">
            <w:proofErr w:type="spellStart"/>
            <w:r>
              <w:t>Jquery</w:t>
            </w:r>
            <w:proofErr w:type="spellEnd"/>
            <w:r w:rsidR="00B461B6">
              <w:t xml:space="preserve">                        </w:t>
            </w:r>
            <w:r>
              <w:t xml:space="preserve">      Angular                 </w:t>
            </w:r>
            <w:r w:rsidR="00B461B6">
              <w:t xml:space="preserve">                  Printer repair</w:t>
            </w:r>
          </w:p>
          <w:p w:rsidR="00D572F0" w:rsidRDefault="00A953B5" w:rsidP="00D572F0">
            <w:proofErr w:type="spellStart"/>
            <w:r>
              <w:t>Sql</w:t>
            </w:r>
            <w:proofErr w:type="spellEnd"/>
            <w:r>
              <w:t xml:space="preserve">       </w:t>
            </w:r>
            <w:r w:rsidR="00D572F0">
              <w:t xml:space="preserve">                          </w:t>
            </w:r>
            <w:r>
              <w:t xml:space="preserve">  MongoDB</w:t>
            </w:r>
            <w:r w:rsidR="00D572F0">
              <w:t xml:space="preserve">                    </w:t>
            </w:r>
            <w:r>
              <w:t xml:space="preserve">           AJAX</w:t>
            </w:r>
          </w:p>
          <w:p w:rsidR="00B461B6" w:rsidRDefault="00A953B5" w:rsidP="00D572F0">
            <w:r>
              <w:t>SASS                               React                                       Ember</w:t>
            </w:r>
          </w:p>
          <w:p w:rsidR="00A953B5" w:rsidRPr="00B461B6" w:rsidRDefault="00A953B5" w:rsidP="00D572F0">
            <w:r>
              <w:t>Node JS</w:t>
            </w:r>
          </w:p>
          <w:p w:rsidR="00D572F0" w:rsidRDefault="00D572F0" w:rsidP="00736B0B">
            <w:pPr>
              <w:pStyle w:val="Section"/>
              <w:spacing w:after="0"/>
            </w:pPr>
          </w:p>
          <w:p w:rsidR="00D572F0" w:rsidRDefault="00D572F0" w:rsidP="00736B0B">
            <w:pPr>
              <w:pStyle w:val="Section"/>
              <w:spacing w:after="0"/>
            </w:pPr>
          </w:p>
          <w:p w:rsidR="00736B0B" w:rsidRDefault="001E30C1" w:rsidP="00736B0B">
            <w:pPr>
              <w:pStyle w:val="Section"/>
              <w:spacing w:after="0"/>
            </w:pPr>
            <w:r>
              <w:t>Experience</w:t>
            </w:r>
          </w:p>
          <w:p w:rsidR="00D572F0" w:rsidRDefault="00D572F0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C35E52" w:rsidRDefault="00A953B5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rickyMcAllister.com</w:t>
            </w:r>
          </w:p>
          <w:p w:rsidR="00A953B5" w:rsidRDefault="00A953B5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/>
                <w:bCs/>
              </w:rPr>
              <w:t>dicktees.org</w:t>
            </w:r>
          </w:p>
          <w:p w:rsidR="00C35E52" w:rsidRDefault="005F268F">
            <w:pPr>
              <w:pStyle w:val="Subsection"/>
              <w:spacing w:after="0"/>
              <w:rPr>
                <w:rStyle w:val="SubsectionDateChar"/>
                <w:bCs/>
              </w:rPr>
            </w:pPr>
            <w:hyperlink r:id="rId10" w:history="1">
              <w:r w:rsidRPr="008925E0">
                <w:rPr>
                  <w:rStyle w:val="Hyperlink"/>
                  <w:bCs/>
                </w:rPr>
                <w:t>https://www.turbosquid.com/</w:t>
              </w:r>
            </w:hyperlink>
            <w:r>
              <w:rPr>
                <w:rStyle w:val="SubsectionDateChar"/>
                <w:bCs/>
              </w:rPr>
              <w:t xml:space="preserve">  </w:t>
            </w:r>
            <w:proofErr w:type="spellStart"/>
            <w:r>
              <w:rPr>
                <w:rStyle w:val="SubsectionDateChar"/>
                <w:bCs/>
              </w:rPr>
              <w:t>user:rickymcallister</w:t>
            </w:r>
            <w:proofErr w:type="spellEnd"/>
          </w:p>
          <w:p w:rsidR="005F268F" w:rsidRDefault="005F268F">
            <w:pPr>
              <w:pStyle w:val="Subsection"/>
              <w:spacing w:after="0"/>
              <w:rPr>
                <w:rStyle w:val="SubsectionDateChar"/>
                <w:bCs/>
              </w:rPr>
            </w:pPr>
            <w:r w:rsidRPr="005F268F">
              <w:rPr>
                <w:rStyle w:val="SubsectionDateChar"/>
                <w:bCs/>
              </w:rPr>
              <w:t>https://www.freelancer.com/u/rickymcallister</w:t>
            </w:r>
          </w:p>
          <w:p w:rsidR="00AF2D83" w:rsidRDefault="00AF2D83" w:rsidP="00B461B6">
            <w:pPr>
              <w:pStyle w:val="ListBullet"/>
              <w:numPr>
                <w:ilvl w:val="0"/>
                <w:numId w:val="0"/>
              </w:numPr>
              <w:ind w:left="360" w:hanging="360"/>
            </w:pPr>
            <w:bookmarkStart w:id="0" w:name="_GoBack"/>
            <w:bookmarkEnd w:id="0"/>
          </w:p>
        </w:tc>
      </w:tr>
      <w:tr w:rsidR="00B461B6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B461B6" w:rsidRDefault="00B461B6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461B6" w:rsidRDefault="00B461B6">
            <w:pPr>
              <w:pStyle w:val="Section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rPr>
          <w:trHeight w:val="576"/>
        </w:trPr>
        <w:tc>
          <w:tcPr>
            <w:tcW w:w="9576" w:type="dxa"/>
          </w:tcPr>
          <w:p w:rsidR="00F05833" w:rsidRDefault="00F05833">
            <w:pPr>
              <w:spacing w:after="0" w:line="240" w:lineRule="auto"/>
            </w:pPr>
          </w:p>
        </w:tc>
      </w:tr>
    </w:tbl>
    <w:p w:rsidR="00F05833" w:rsidRDefault="00F05833"/>
    <w:p w:rsidR="00F05833" w:rsidRDefault="00F05833"/>
    <w:sectPr w:rsidR="00F0583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4" w:rsidRDefault="001D02A4">
      <w:pPr>
        <w:spacing w:after="0" w:line="240" w:lineRule="auto"/>
      </w:pPr>
      <w:r>
        <w:separator/>
      </w:r>
    </w:p>
  </w:endnote>
  <w:endnote w:type="continuationSeparator" w:id="0">
    <w:p w:rsidR="001D02A4" w:rsidRDefault="001D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953B5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4" w:rsidRDefault="001D02A4">
      <w:pPr>
        <w:spacing w:after="0" w:line="240" w:lineRule="auto"/>
      </w:pPr>
      <w:r>
        <w:separator/>
      </w:r>
    </w:p>
  </w:footnote>
  <w:footnote w:type="continuationSeparator" w:id="0">
    <w:p w:rsidR="001D02A4" w:rsidRDefault="001D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6"/>
    <w:rsid w:val="000F2734"/>
    <w:rsid w:val="00100F2C"/>
    <w:rsid w:val="00111554"/>
    <w:rsid w:val="00195586"/>
    <w:rsid w:val="001D02A4"/>
    <w:rsid w:val="001E30C1"/>
    <w:rsid w:val="003C7E0A"/>
    <w:rsid w:val="003F7956"/>
    <w:rsid w:val="005F268F"/>
    <w:rsid w:val="0068517D"/>
    <w:rsid w:val="00736B0B"/>
    <w:rsid w:val="008F49C3"/>
    <w:rsid w:val="009D2F38"/>
    <w:rsid w:val="00A953B5"/>
    <w:rsid w:val="00AF2D83"/>
    <w:rsid w:val="00B461B6"/>
    <w:rsid w:val="00C35E52"/>
    <w:rsid w:val="00CA356E"/>
    <w:rsid w:val="00D572F0"/>
    <w:rsid w:val="00EA4F56"/>
    <w:rsid w:val="00F00CDB"/>
    <w:rsid w:val="00F0583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turbosquid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EA94829AC1414281D85DE98C1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17F5-9CD4-4464-AD87-1D2EE2DA9CB3}"/>
      </w:docPartPr>
      <w:docPartBody>
        <w:p w:rsidR="001310B3" w:rsidRDefault="00BA2EC4">
          <w:pPr>
            <w:pStyle w:val="2CEA94829AC1414281D85DE98C153FB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1B0A34A9176442885CF1B93AD89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FCA-B120-4422-877A-061523B61E61}"/>
      </w:docPartPr>
      <w:docPartBody>
        <w:p w:rsidR="001310B3" w:rsidRDefault="00BA2EC4">
          <w:pPr>
            <w:pStyle w:val="A1B0A34A9176442885CF1B93AD893039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5F"/>
    <w:rsid w:val="00064146"/>
    <w:rsid w:val="000E60C8"/>
    <w:rsid w:val="001310B3"/>
    <w:rsid w:val="001B1786"/>
    <w:rsid w:val="00677142"/>
    <w:rsid w:val="00704977"/>
    <w:rsid w:val="007E7FB6"/>
    <w:rsid w:val="008C0F9B"/>
    <w:rsid w:val="00AD6A8A"/>
    <w:rsid w:val="00BA2EC4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  <w:style w:type="paragraph" w:customStyle="1" w:styleId="80C3AF3501BD427280053492E466502E">
    <w:name w:val="80C3AF3501BD427280053492E466502E"/>
    <w:rsid w:val="00AD6A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  <w:style w:type="paragraph" w:customStyle="1" w:styleId="80C3AF3501BD427280053492E466502E">
    <w:name w:val="80C3AF3501BD427280053492E466502E"/>
    <w:rsid w:val="00AD6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McAllister Jr.</dc:creator>
  <cp:lastModifiedBy>Ricky</cp:lastModifiedBy>
  <cp:revision>2</cp:revision>
  <dcterms:created xsi:type="dcterms:W3CDTF">2017-10-06T14:09:00Z</dcterms:created>
  <dcterms:modified xsi:type="dcterms:W3CDTF">2017-10-06T14:09:00Z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