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F05833">
        <w:tc>
          <w:tcPr>
            <w:tcW w:w="9576" w:type="dxa"/>
          </w:tcPr>
          <w:p w:rsidR="00F05833" w:rsidRDefault="00F05833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2CEA94829AC1414281D85DE98C153FBE"/>
        </w:placeholder>
        <w:docPartList>
          <w:docPartGallery w:val="Quick Parts"/>
          <w:docPartCategory w:val=" Resume Name"/>
        </w:docPartList>
      </w:sdtPr>
      <w:sdtEndPr/>
      <w:sdtContent>
        <w:p w:rsidR="00F05833" w:rsidRDefault="00F05833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5"/>
            <w:gridCol w:w="9363"/>
          </w:tblGrid>
          <w:tr w:rsidR="00F05833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F05833" w:rsidRDefault="00F05833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F05833" w:rsidRDefault="001E30C1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A1B0A34A9176442885CF1B93AD89303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EA4F56">
                      <w:t>Ricky McAllister Jr.</w:t>
                    </w:r>
                  </w:sdtContent>
                </w:sdt>
              </w:p>
              <w:p w:rsidR="00F05833" w:rsidRDefault="00EA4F56">
                <w:pPr>
                  <w:pStyle w:val="AddressText"/>
                  <w:spacing w:line="240" w:lineRule="auto"/>
                </w:pPr>
                <w:r>
                  <w:t>459 Sandusky street</w:t>
                </w:r>
              </w:p>
              <w:p w:rsidR="00EA4F56" w:rsidRDefault="00EA4F56">
                <w:pPr>
                  <w:pStyle w:val="AddressText"/>
                  <w:spacing w:line="240" w:lineRule="auto"/>
                </w:pPr>
                <w:r>
                  <w:t>Conneaut, Ohio 44030</w:t>
                </w:r>
              </w:p>
              <w:p w:rsidR="00F05833" w:rsidRDefault="001E30C1">
                <w:pPr>
                  <w:pStyle w:val="AddressText"/>
                  <w:spacing w:line="240" w:lineRule="auto"/>
                </w:pPr>
                <w:r>
                  <w:t xml:space="preserve">Phone: </w:t>
                </w:r>
                <w:r w:rsidR="00EA4F56">
                  <w:t>814-490-4140</w:t>
                </w:r>
              </w:p>
              <w:p w:rsidR="00F05833" w:rsidRDefault="001E30C1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r w:rsidR="00EA4F56">
                  <w:t>Rickymcallister45@gmail.com</w:t>
                </w:r>
              </w:p>
              <w:p w:rsidR="00F05833" w:rsidRDefault="00F05833" w:rsidP="00EA4F56">
                <w:pPr>
                  <w:pStyle w:val="AddressText"/>
                  <w:spacing w:line="240" w:lineRule="auto"/>
                  <w:jc w:val="left"/>
                  <w:rPr>
                    <w:sz w:val="24"/>
                  </w:rPr>
                </w:pPr>
              </w:p>
            </w:tc>
          </w:tr>
        </w:tbl>
        <w:p w:rsidR="00F05833" w:rsidRDefault="003F7956">
          <w:pPr>
            <w:pStyle w:val="NoSpacing"/>
          </w:pPr>
        </w:p>
      </w:sdtContent>
    </w:sdt>
    <w:p w:rsidR="00F05833" w:rsidRDefault="00F05833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363"/>
      </w:tblGrid>
      <w:tr w:rsidR="00F05833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F05833" w:rsidRDefault="00F05833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F05833" w:rsidRDefault="001E30C1">
            <w:pPr>
              <w:pStyle w:val="Section"/>
            </w:pPr>
            <w:r>
              <w:t>Objectives</w:t>
            </w:r>
          </w:p>
          <w:p w:rsidR="00F05833" w:rsidRDefault="00111554">
            <w:pPr>
              <w:pStyle w:val="SubsectionText"/>
            </w:pPr>
            <w:r>
              <w:t>Be an team player</w:t>
            </w:r>
          </w:p>
          <w:p w:rsidR="00F05833" w:rsidRDefault="001E30C1">
            <w:pPr>
              <w:pStyle w:val="Section"/>
            </w:pPr>
            <w:r>
              <w:t>Education</w:t>
            </w:r>
          </w:p>
          <w:p w:rsidR="00F00CDB" w:rsidRPr="00F00CDB" w:rsidRDefault="00F00CDB" w:rsidP="00F00CDB">
            <w:r>
              <w:t>5 semesters at Edinboro University studying accounting with a minor in women studies</w:t>
            </w:r>
          </w:p>
          <w:p w:rsidR="00F05833" w:rsidRPr="00F00CDB" w:rsidRDefault="00F05833" w:rsidP="00F00CDB">
            <w:pPr>
              <w:pStyle w:val="Subsection"/>
              <w:spacing w:after="0"/>
              <w:rPr>
                <w:b w:val="0"/>
              </w:rPr>
            </w:pPr>
          </w:p>
          <w:p w:rsidR="00F05833" w:rsidRDefault="00F05833">
            <w:pPr>
              <w:spacing w:after="0" w:line="240" w:lineRule="auto"/>
            </w:pPr>
          </w:p>
          <w:p w:rsidR="00736B0B" w:rsidRPr="00736B0B" w:rsidRDefault="001E30C1" w:rsidP="00736B0B">
            <w:pPr>
              <w:pStyle w:val="Section"/>
              <w:spacing w:after="0"/>
            </w:pPr>
            <w:r>
              <w:t>Experience</w:t>
            </w:r>
          </w:p>
          <w:p w:rsidR="00100F2C" w:rsidRPr="00100F2C" w:rsidRDefault="00100F2C" w:rsidP="00100F2C"/>
          <w:p w:rsidR="00736B0B" w:rsidRDefault="00736B0B">
            <w:pPr>
              <w:pStyle w:val="Subsection"/>
              <w:spacing w:after="0"/>
              <w:rPr>
                <w:rStyle w:val="SubsectionDateChar"/>
                <w:bCs/>
              </w:rPr>
            </w:pPr>
            <w:r>
              <w:rPr>
                <w:rStyle w:val="SubsectionDateChar"/>
                <w:b/>
                <w:bCs/>
              </w:rPr>
              <w:t xml:space="preserve">Hotel Front Desk </w:t>
            </w:r>
            <w:r>
              <w:rPr>
                <w:rStyle w:val="SubsectionDateChar"/>
                <w:bCs/>
              </w:rPr>
              <w:t>(06-2016 to present)</w:t>
            </w:r>
          </w:p>
          <w:p w:rsidR="00736B0B" w:rsidRPr="00736B0B" w:rsidRDefault="00736B0B">
            <w:pPr>
              <w:pStyle w:val="Subsection"/>
              <w:spacing w:after="0"/>
              <w:rPr>
                <w:rStyle w:val="SubsectionDateChar"/>
                <w:bCs/>
              </w:rPr>
            </w:pPr>
            <w:r>
              <w:rPr>
                <w:rStyle w:val="SubsectionDateChar"/>
                <w:bCs/>
              </w:rPr>
              <w:t xml:space="preserve">Days Inn (600 days </w:t>
            </w:r>
            <w:proofErr w:type="spellStart"/>
            <w:r>
              <w:rPr>
                <w:rStyle w:val="SubsectionDateChar"/>
                <w:bCs/>
              </w:rPr>
              <w:t>blvd</w:t>
            </w:r>
            <w:proofErr w:type="spellEnd"/>
            <w:r>
              <w:rPr>
                <w:rStyle w:val="SubsectionDateChar"/>
                <w:bCs/>
              </w:rPr>
              <w:t xml:space="preserve"> Conneaut, OH 44030)</w:t>
            </w:r>
            <w:bookmarkStart w:id="0" w:name="_GoBack"/>
            <w:bookmarkEnd w:id="0"/>
          </w:p>
          <w:p w:rsidR="00736B0B" w:rsidRDefault="00736B0B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</w:p>
          <w:p w:rsidR="00736B0B" w:rsidRDefault="00736B0B">
            <w:pPr>
              <w:pStyle w:val="Subsection"/>
              <w:spacing w:after="0"/>
              <w:rPr>
                <w:rStyle w:val="SubsectionDateChar"/>
                <w:bCs/>
              </w:rPr>
            </w:pPr>
            <w:r>
              <w:rPr>
                <w:rStyle w:val="SubsectionDateChar"/>
                <w:b/>
                <w:bCs/>
              </w:rPr>
              <w:t xml:space="preserve">Meat Sales Associate </w:t>
            </w:r>
            <w:r>
              <w:rPr>
                <w:rStyle w:val="SubsectionDateChar"/>
                <w:bCs/>
              </w:rPr>
              <w:t>(03-2015 to 06-2016)</w:t>
            </w:r>
          </w:p>
          <w:p w:rsidR="00736B0B" w:rsidRPr="00736B0B" w:rsidRDefault="00736B0B">
            <w:pPr>
              <w:pStyle w:val="Subsection"/>
              <w:spacing w:after="0"/>
              <w:rPr>
                <w:rStyle w:val="SubsectionDateChar"/>
                <w:bCs/>
              </w:rPr>
            </w:pPr>
            <w:r>
              <w:rPr>
                <w:rStyle w:val="SubsectionDateChar"/>
                <w:bCs/>
              </w:rPr>
              <w:t>Walmart 1526 (</w:t>
            </w:r>
            <w:r w:rsidRPr="00736B0B">
              <w:rPr>
                <w:rStyle w:val="xbe"/>
                <w:b w:val="0"/>
              </w:rPr>
              <w:t>3551 N Ridge Rd E, Ashtabula, OH 44004</w:t>
            </w:r>
            <w:r>
              <w:rPr>
                <w:rStyle w:val="xbe"/>
                <w:b w:val="0"/>
              </w:rPr>
              <w:t>)</w:t>
            </w:r>
          </w:p>
          <w:p w:rsidR="00736B0B" w:rsidRDefault="00736B0B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</w:p>
          <w:p w:rsidR="00F05833" w:rsidRDefault="00F00CDB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  <w:b/>
                <w:bCs/>
              </w:rPr>
              <w:t>Mold setter/ Troubleshooter</w:t>
            </w:r>
            <w:r w:rsidR="001E30C1">
              <w:rPr>
                <w:rStyle w:val="SubsectionDateChar"/>
              </w:rPr>
              <w:t xml:space="preserve"> (</w:t>
            </w:r>
            <w:r>
              <w:rPr>
                <w:rStyle w:val="SubsectionDateChar"/>
              </w:rPr>
              <w:t>09</w:t>
            </w:r>
            <w:r w:rsidR="001E30C1">
              <w:rPr>
                <w:rStyle w:val="SubsectionDateChar"/>
              </w:rPr>
              <w:t>–</w:t>
            </w:r>
            <w:r>
              <w:rPr>
                <w:rStyle w:val="SubsectionDateChar"/>
              </w:rPr>
              <w:t>2011 to Present</w:t>
            </w:r>
            <w:r w:rsidR="001E30C1">
              <w:rPr>
                <w:rStyle w:val="SubsectionDateChar"/>
              </w:rPr>
              <w:t>)</w:t>
            </w:r>
          </w:p>
          <w:p w:rsidR="00F05833" w:rsidRDefault="003F7956">
            <w:pPr>
              <w:pStyle w:val="Subsection"/>
              <w:spacing w:after="0"/>
            </w:pPr>
            <w:sdt>
              <w:sdtPr>
                <w:rPr>
                  <w:rStyle w:val="SubsectionDateChar"/>
                </w:rPr>
                <w:id w:val="326177524"/>
                <w:placeholder>
                  <w:docPart w:val="42785433457F4D23936AA14F092A6D64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F00CDB">
                  <w:rPr>
                    <w:rStyle w:val="SubsectionDateChar"/>
                  </w:rPr>
                  <w:t>Reliant molding Inc.</w:t>
                </w:r>
              </w:sdtContent>
            </w:sdt>
            <w:r w:rsidR="001E30C1">
              <w:t xml:space="preserve"> </w:t>
            </w:r>
            <w:r w:rsidR="001E30C1">
              <w:rPr>
                <w:rStyle w:val="SubsectionDateChar"/>
              </w:rPr>
              <w:t>(</w:t>
            </w:r>
            <w:r w:rsidR="00F00CDB">
              <w:rPr>
                <w:rStyle w:val="SubsectionDateChar"/>
              </w:rPr>
              <w:t xml:space="preserve">10525 Crosby Circle </w:t>
            </w:r>
            <w:proofErr w:type="spellStart"/>
            <w:r w:rsidR="00F00CDB">
              <w:rPr>
                <w:rStyle w:val="SubsectionDateChar"/>
              </w:rPr>
              <w:t>Cranesville</w:t>
            </w:r>
            <w:proofErr w:type="spellEnd"/>
            <w:r w:rsidR="00F00CDB">
              <w:rPr>
                <w:rStyle w:val="SubsectionDateChar"/>
              </w:rPr>
              <w:t xml:space="preserve">, PA </w:t>
            </w:r>
            <w:r w:rsidR="00195586">
              <w:rPr>
                <w:rStyle w:val="SubsectionDateChar"/>
              </w:rPr>
              <w:t>16401</w:t>
            </w:r>
            <w:r w:rsidR="001E30C1">
              <w:rPr>
                <w:rStyle w:val="SubsectionDateChar"/>
              </w:rPr>
              <w:t>)</w:t>
            </w:r>
          </w:p>
          <w:p w:rsidR="00CA356E" w:rsidRDefault="00CA356E" w:rsidP="00100F2C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</w:p>
          <w:p w:rsidR="00100F2C" w:rsidRPr="00100F2C" w:rsidRDefault="00100F2C" w:rsidP="00100F2C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 xml:space="preserve">Server </w:t>
            </w:r>
            <w:r>
              <w:rPr>
                <w:rStyle w:val="SubsectionDateChar"/>
              </w:rPr>
              <w:t xml:space="preserve"> (02–2010 to 0</w:t>
            </w:r>
            <w:r w:rsidR="00CA356E">
              <w:rPr>
                <w:rStyle w:val="SubsectionDateChar"/>
              </w:rPr>
              <w:t>7</w:t>
            </w:r>
            <w:r>
              <w:rPr>
                <w:rStyle w:val="SubsectionDateChar"/>
              </w:rPr>
              <w:t>-2011)</w:t>
            </w:r>
          </w:p>
          <w:p w:rsidR="00CA356E" w:rsidRDefault="003F7956" w:rsidP="00CA356E">
            <w:pPr>
              <w:pStyle w:val="Subsection"/>
              <w:spacing w:after="0"/>
              <w:rPr>
                <w:rStyle w:val="SubsectionDateChar"/>
              </w:rPr>
            </w:pPr>
            <w:sdt>
              <w:sdtPr>
                <w:rPr>
                  <w:rStyle w:val="SubsectionDateChar"/>
                </w:rPr>
                <w:id w:val="-379944498"/>
                <w:placeholder>
                  <w:docPart w:val="FFAB9BE884D04F33951806B34A98F863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100F2C">
                  <w:rPr>
                    <w:rStyle w:val="SubsectionDateChar"/>
                  </w:rPr>
                  <w:t>Le Bon Vie Steakhouse.</w:t>
                </w:r>
              </w:sdtContent>
            </w:sdt>
            <w:r w:rsidR="00100F2C">
              <w:t xml:space="preserve"> </w:t>
            </w:r>
            <w:r w:rsidR="00100F2C">
              <w:rPr>
                <w:rStyle w:val="SubsectionDateChar"/>
              </w:rPr>
              <w:t>(8199 Perry H</w:t>
            </w:r>
            <w:r w:rsidR="00CA356E">
              <w:rPr>
                <w:rStyle w:val="SubsectionDateChar"/>
              </w:rPr>
              <w:t>wy Erie, PA 16509</w:t>
            </w:r>
            <w:r w:rsidR="00100F2C">
              <w:rPr>
                <w:rStyle w:val="SubsectionDateChar"/>
              </w:rPr>
              <w:t>)</w:t>
            </w:r>
          </w:p>
          <w:p w:rsidR="00CA356E" w:rsidRDefault="00CA356E" w:rsidP="00CA356E">
            <w:pPr>
              <w:pStyle w:val="Subsection"/>
              <w:spacing w:after="0"/>
              <w:rPr>
                <w:rStyle w:val="SubsectionDateChar"/>
              </w:rPr>
            </w:pPr>
          </w:p>
          <w:p w:rsidR="00CA356E" w:rsidRPr="00100F2C" w:rsidRDefault="00CA356E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 xml:space="preserve">Delta Tech </w:t>
            </w:r>
            <w:r>
              <w:rPr>
                <w:rStyle w:val="SubsectionDateChar"/>
              </w:rPr>
              <w:t xml:space="preserve"> (08–2007 to 02-2010)</w:t>
            </w:r>
          </w:p>
          <w:p w:rsidR="00CA356E" w:rsidRDefault="003F7956" w:rsidP="00CA356E">
            <w:pPr>
              <w:pStyle w:val="Subsection"/>
              <w:spacing w:after="0"/>
              <w:rPr>
                <w:rStyle w:val="SubsectionDateChar"/>
              </w:rPr>
            </w:pPr>
            <w:sdt>
              <w:sdtPr>
                <w:rPr>
                  <w:rStyle w:val="SubsectionDateChar"/>
                </w:rPr>
                <w:id w:val="-1017838340"/>
                <w:placeholder>
                  <w:docPart w:val="A69BB0B288D34A08A09929AEC8C0E025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CA356E">
                  <w:rPr>
                    <w:rStyle w:val="SubsectionDateChar"/>
                  </w:rPr>
                  <w:t>Delta Sonic Car Wash.</w:t>
                </w:r>
              </w:sdtContent>
            </w:sdt>
            <w:r w:rsidR="00CA356E">
              <w:t xml:space="preserve"> </w:t>
            </w:r>
            <w:r w:rsidR="00CA356E">
              <w:rPr>
                <w:rStyle w:val="SubsectionDateChar"/>
              </w:rPr>
              <w:t>(6900 Peach Street Erie, PA 16509</w:t>
            </w:r>
          </w:p>
          <w:p w:rsidR="00CA356E" w:rsidRDefault="00CA356E" w:rsidP="00CA356E">
            <w:pPr>
              <w:pStyle w:val="Subsection"/>
              <w:spacing w:after="0"/>
              <w:rPr>
                <w:rStyle w:val="SubsectionDateChar"/>
              </w:rPr>
            </w:pPr>
          </w:p>
          <w:p w:rsidR="00CA356E" w:rsidRPr="00100F2C" w:rsidRDefault="00CA356E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 xml:space="preserve">Server Assistant </w:t>
            </w:r>
            <w:r>
              <w:rPr>
                <w:rStyle w:val="SubsectionDateChar"/>
              </w:rPr>
              <w:t xml:space="preserve"> (03–2008 to 02-2009)</w:t>
            </w:r>
          </w:p>
          <w:p w:rsidR="00CA356E" w:rsidRPr="00CA356E" w:rsidRDefault="003F7956" w:rsidP="00CA356E">
            <w:pPr>
              <w:pStyle w:val="Subsection"/>
              <w:spacing w:after="0"/>
              <w:rPr>
                <w:rStyle w:val="SubsectionDateChar"/>
                <w:b/>
              </w:rPr>
            </w:pPr>
            <w:sdt>
              <w:sdtPr>
                <w:rPr>
                  <w:rStyle w:val="SubsectionDateChar"/>
                </w:rPr>
                <w:id w:val="1763718902"/>
                <w:placeholder>
                  <w:docPart w:val="4528FCDAFA4A4209B5B4AA566BFE18A7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CA356E">
                  <w:rPr>
                    <w:rStyle w:val="SubsectionDateChar"/>
                  </w:rPr>
                  <w:t>Lakeshore Country Club.</w:t>
                </w:r>
              </w:sdtContent>
            </w:sdt>
            <w:r w:rsidR="00CA356E">
              <w:t xml:space="preserve"> </w:t>
            </w:r>
            <w:r w:rsidR="00CA356E">
              <w:rPr>
                <w:rStyle w:val="SubsectionDateChar"/>
              </w:rPr>
              <w:t>(5950 Lake Shore Drive Erie, PA 16505)</w:t>
            </w:r>
            <w:r w:rsidR="00CA356E">
              <w:t xml:space="preserve"> </w:t>
            </w:r>
          </w:p>
          <w:p w:rsidR="00100F2C" w:rsidRDefault="00100F2C" w:rsidP="00100F2C">
            <w:pPr>
              <w:pStyle w:val="Subsection"/>
              <w:spacing w:after="0"/>
            </w:pPr>
          </w:p>
          <w:p w:rsidR="000F2734" w:rsidRPr="00100F2C" w:rsidRDefault="00111554" w:rsidP="000F2734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>Team Leader Receiving</w:t>
            </w:r>
            <w:r w:rsidR="00100F2C">
              <w:rPr>
                <w:rStyle w:val="SubsectionDateChar"/>
                <w:b/>
                <w:bCs/>
              </w:rPr>
              <w:t xml:space="preserve"> </w:t>
            </w:r>
            <w:r w:rsidR="000F2734">
              <w:rPr>
                <w:rStyle w:val="SubsectionDateChar"/>
              </w:rPr>
              <w:t xml:space="preserve"> (0</w:t>
            </w:r>
            <w:r>
              <w:rPr>
                <w:rStyle w:val="SubsectionDateChar"/>
              </w:rPr>
              <w:t>4</w:t>
            </w:r>
            <w:r w:rsidR="000F2734">
              <w:rPr>
                <w:rStyle w:val="SubsectionDateChar"/>
              </w:rPr>
              <w:t>–20</w:t>
            </w:r>
            <w:r>
              <w:rPr>
                <w:rStyle w:val="SubsectionDateChar"/>
              </w:rPr>
              <w:t>06</w:t>
            </w:r>
            <w:r w:rsidR="000F2734">
              <w:rPr>
                <w:rStyle w:val="SubsectionDateChar"/>
              </w:rPr>
              <w:t xml:space="preserve"> to </w:t>
            </w:r>
            <w:r>
              <w:rPr>
                <w:rStyle w:val="SubsectionDateChar"/>
              </w:rPr>
              <w:t>05-2007)</w:t>
            </w:r>
          </w:p>
          <w:p w:rsidR="00CA356E" w:rsidRDefault="003F7956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sdt>
              <w:sdtPr>
                <w:rPr>
                  <w:rStyle w:val="SubsectionDateChar"/>
                </w:rPr>
                <w:id w:val="1622259310"/>
                <w:placeholder>
                  <w:docPart w:val="628195C495C94C44B79DD74D43C1FE4C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111554">
                  <w:rPr>
                    <w:rStyle w:val="SubsectionDateChar"/>
                  </w:rPr>
                  <w:t>Lowes Home Improvement</w:t>
                </w:r>
                <w:r w:rsidR="000F2734">
                  <w:rPr>
                    <w:rStyle w:val="SubsectionDateChar"/>
                  </w:rPr>
                  <w:t>.</w:t>
                </w:r>
              </w:sdtContent>
            </w:sdt>
            <w:r w:rsidR="000F2734">
              <w:t xml:space="preserve"> </w:t>
            </w:r>
            <w:r w:rsidR="000F2734">
              <w:rPr>
                <w:rStyle w:val="SubsectionDateChar"/>
              </w:rPr>
              <w:t>(</w:t>
            </w:r>
            <w:r w:rsidR="00111554">
              <w:rPr>
                <w:rStyle w:val="SubsectionDateChar"/>
              </w:rPr>
              <w:t>1300 Osceola Parkway Kissimmee</w:t>
            </w:r>
            <w:r w:rsidR="000F2734">
              <w:rPr>
                <w:rStyle w:val="SubsectionDateChar"/>
              </w:rPr>
              <w:t xml:space="preserve">, </w:t>
            </w:r>
            <w:r w:rsidR="00111554">
              <w:rPr>
                <w:rStyle w:val="SubsectionDateChar"/>
              </w:rPr>
              <w:t>FL)</w:t>
            </w:r>
            <w:r w:rsidR="00CA356E">
              <w:rPr>
                <w:rStyle w:val="SubsectionDateChar"/>
                <w:b/>
                <w:bCs/>
              </w:rPr>
              <w:t xml:space="preserve"> </w:t>
            </w:r>
          </w:p>
          <w:p w:rsidR="00CA356E" w:rsidRDefault="00CA356E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</w:p>
          <w:p w:rsidR="00CA356E" w:rsidRPr="00100F2C" w:rsidRDefault="00CA356E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>Machine Setup</w:t>
            </w:r>
            <w:r>
              <w:rPr>
                <w:rStyle w:val="SubsectionDateChar"/>
              </w:rPr>
              <w:t xml:space="preserve"> (0</w:t>
            </w:r>
            <w:r w:rsidR="009D2F38">
              <w:rPr>
                <w:rStyle w:val="SubsectionDateChar"/>
              </w:rPr>
              <w:t>7</w:t>
            </w:r>
            <w:r>
              <w:rPr>
                <w:rStyle w:val="SubsectionDateChar"/>
              </w:rPr>
              <w:t>–200</w:t>
            </w:r>
            <w:r w:rsidR="009D2F38">
              <w:rPr>
                <w:rStyle w:val="SubsectionDateChar"/>
              </w:rPr>
              <w:t>5</w:t>
            </w:r>
            <w:r>
              <w:rPr>
                <w:rStyle w:val="SubsectionDateChar"/>
              </w:rPr>
              <w:t xml:space="preserve"> to 0</w:t>
            </w:r>
            <w:r w:rsidR="009D2F38">
              <w:rPr>
                <w:rStyle w:val="SubsectionDateChar"/>
              </w:rPr>
              <w:t>2</w:t>
            </w:r>
            <w:r>
              <w:rPr>
                <w:rStyle w:val="SubsectionDateChar"/>
              </w:rPr>
              <w:t>-200</w:t>
            </w:r>
            <w:r w:rsidR="009D2F38">
              <w:rPr>
                <w:rStyle w:val="SubsectionDateChar"/>
              </w:rPr>
              <w:t>6</w:t>
            </w:r>
            <w:r>
              <w:rPr>
                <w:rStyle w:val="SubsectionDateChar"/>
              </w:rPr>
              <w:t>)</w:t>
            </w:r>
          </w:p>
          <w:p w:rsidR="00CA356E" w:rsidRDefault="003F7956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sdt>
              <w:sdtPr>
                <w:rPr>
                  <w:rStyle w:val="SubsectionDateChar"/>
                </w:rPr>
                <w:id w:val="-1992788565"/>
                <w:placeholder>
                  <w:docPart w:val="9518B982915047FC8666886F88C05CD4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9D2F38">
                  <w:rPr>
                    <w:rStyle w:val="SubsectionDateChar"/>
                  </w:rPr>
                  <w:t>Lukjan Metal Inc</w:t>
                </w:r>
                <w:r w:rsidR="00CA356E">
                  <w:rPr>
                    <w:rStyle w:val="SubsectionDateChar"/>
                  </w:rPr>
                  <w:t>.</w:t>
                </w:r>
              </w:sdtContent>
            </w:sdt>
            <w:r w:rsidR="00CA356E">
              <w:t xml:space="preserve"> </w:t>
            </w:r>
            <w:r w:rsidR="00CA356E">
              <w:rPr>
                <w:rStyle w:val="SubsectionDateChar"/>
              </w:rPr>
              <w:t>(</w:t>
            </w:r>
            <w:r w:rsidR="009D2F38">
              <w:rPr>
                <w:rStyle w:val="SubsectionDateChar"/>
              </w:rPr>
              <w:t>645 Industry Rd. Conneaut, OH 44030</w:t>
            </w:r>
            <w:r w:rsidR="00CA356E">
              <w:rPr>
                <w:rStyle w:val="SubsectionDateChar"/>
              </w:rPr>
              <w:t>)</w:t>
            </w:r>
            <w:r w:rsidR="00CA356E">
              <w:rPr>
                <w:rStyle w:val="SubsectionDateChar"/>
                <w:b/>
                <w:bCs/>
              </w:rPr>
              <w:t xml:space="preserve"> </w:t>
            </w:r>
          </w:p>
          <w:p w:rsidR="00CA356E" w:rsidRDefault="00CA356E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</w:p>
          <w:p w:rsidR="00CA356E" w:rsidRPr="00100F2C" w:rsidRDefault="009D2F38" w:rsidP="00CA356E">
            <w:pPr>
              <w:pStyle w:val="Subsection"/>
              <w:spacing w:after="0"/>
              <w:rPr>
                <w:rStyle w:val="SubsectionDateChar"/>
                <w:b/>
                <w:bCs/>
              </w:rPr>
            </w:pPr>
            <w:r>
              <w:rPr>
                <w:rStyle w:val="SubsectionDateChar"/>
                <w:b/>
                <w:bCs/>
              </w:rPr>
              <w:t xml:space="preserve">Sales Associate </w:t>
            </w:r>
            <w:r>
              <w:rPr>
                <w:rStyle w:val="SubsectionDateChar"/>
              </w:rPr>
              <w:t>(11</w:t>
            </w:r>
            <w:r w:rsidR="00CA356E">
              <w:rPr>
                <w:rStyle w:val="SubsectionDateChar"/>
              </w:rPr>
              <w:t>–20</w:t>
            </w:r>
            <w:r>
              <w:rPr>
                <w:rStyle w:val="SubsectionDateChar"/>
              </w:rPr>
              <w:t>03</w:t>
            </w:r>
            <w:r w:rsidR="00CA356E">
              <w:rPr>
                <w:rStyle w:val="SubsectionDateChar"/>
              </w:rPr>
              <w:t xml:space="preserve"> to 05-200</w:t>
            </w:r>
            <w:r>
              <w:rPr>
                <w:rStyle w:val="SubsectionDateChar"/>
              </w:rPr>
              <w:t>5</w:t>
            </w:r>
            <w:r w:rsidR="00CA356E">
              <w:rPr>
                <w:rStyle w:val="SubsectionDateChar"/>
              </w:rPr>
              <w:t>)</w:t>
            </w:r>
          </w:p>
          <w:p w:rsidR="000F2734" w:rsidRDefault="003F7956" w:rsidP="00CA356E">
            <w:pPr>
              <w:pStyle w:val="Subsection"/>
              <w:spacing w:after="0"/>
              <w:rPr>
                <w:rStyle w:val="SubsectionDateChar"/>
              </w:rPr>
            </w:pPr>
            <w:sdt>
              <w:sdtPr>
                <w:rPr>
                  <w:rStyle w:val="SubsectionDateChar"/>
                </w:rPr>
                <w:id w:val="-1328592547"/>
                <w:placeholder>
                  <w:docPart w:val="C5C8D394E2E34D7FA6E31F176D840461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9D2F38">
                  <w:rPr>
                    <w:rStyle w:val="SubsectionDateChar"/>
                  </w:rPr>
                  <w:t>Conneaut Plaza Theatre</w:t>
                </w:r>
                <w:r w:rsidR="00CA356E">
                  <w:rPr>
                    <w:rStyle w:val="SubsectionDateChar"/>
                  </w:rPr>
                  <w:t>.</w:t>
                </w:r>
              </w:sdtContent>
            </w:sdt>
            <w:r w:rsidR="00CA356E">
              <w:t xml:space="preserve"> </w:t>
            </w:r>
            <w:r w:rsidR="00CA356E">
              <w:rPr>
                <w:rStyle w:val="SubsectionDateChar"/>
              </w:rPr>
              <w:t>(</w:t>
            </w:r>
            <w:r w:rsidR="009D2F38">
              <w:rPr>
                <w:rStyle w:val="SubsectionDateChar"/>
              </w:rPr>
              <w:t>348 West Main Road Conneaut, OH 44030</w:t>
            </w:r>
            <w:r w:rsidR="00CA356E">
              <w:rPr>
                <w:rStyle w:val="SubsectionDateChar"/>
              </w:rPr>
              <w:t>)</w:t>
            </w:r>
          </w:p>
          <w:p w:rsidR="00CA356E" w:rsidRDefault="00CA356E" w:rsidP="000F2734">
            <w:pPr>
              <w:pStyle w:val="Subsection"/>
              <w:spacing w:after="0"/>
            </w:pPr>
          </w:p>
          <w:p w:rsidR="00111554" w:rsidRDefault="00111554" w:rsidP="00111554">
            <w:pPr>
              <w:pStyle w:val="Section"/>
              <w:tabs>
                <w:tab w:val="left" w:pos="2007"/>
              </w:tabs>
            </w:pPr>
          </w:p>
          <w:p w:rsidR="00F05833" w:rsidRDefault="001E30C1" w:rsidP="00111554">
            <w:pPr>
              <w:pStyle w:val="Section"/>
              <w:tabs>
                <w:tab w:val="left" w:pos="2007"/>
              </w:tabs>
            </w:pPr>
            <w:r>
              <w:t>Skills</w:t>
            </w:r>
            <w:r w:rsidR="00111554">
              <w:tab/>
            </w:r>
          </w:p>
          <w:p w:rsidR="00F05833" w:rsidRDefault="00F00CDB" w:rsidP="00F00CDB">
            <w:pPr>
              <w:pStyle w:val="ListBullet"/>
            </w:pPr>
            <w:r>
              <w:t>5+ years accident free forklift driving</w:t>
            </w:r>
          </w:p>
          <w:p w:rsidR="00F00CDB" w:rsidRDefault="00AF2D83" w:rsidP="00F00CDB">
            <w:pPr>
              <w:pStyle w:val="ListBullet"/>
            </w:pPr>
            <w:r>
              <w:t>Decent in Spanish</w:t>
            </w:r>
          </w:p>
          <w:p w:rsidR="00AF2D83" w:rsidRDefault="00AF2D83" w:rsidP="00111554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05833">
        <w:trPr>
          <w:trHeight w:val="576"/>
        </w:trPr>
        <w:tc>
          <w:tcPr>
            <w:tcW w:w="9576" w:type="dxa"/>
          </w:tcPr>
          <w:p w:rsidR="00F05833" w:rsidRDefault="00F05833">
            <w:pPr>
              <w:spacing w:after="0" w:line="240" w:lineRule="auto"/>
            </w:pPr>
          </w:p>
        </w:tc>
      </w:tr>
    </w:tbl>
    <w:p w:rsidR="00F05833" w:rsidRDefault="00F05833"/>
    <w:p w:rsidR="00F05833" w:rsidRDefault="00F05833"/>
    <w:sectPr w:rsidR="00F05833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56" w:rsidRDefault="003F7956">
      <w:pPr>
        <w:spacing w:after="0" w:line="240" w:lineRule="auto"/>
      </w:pPr>
      <w:r>
        <w:separator/>
      </w:r>
    </w:p>
  </w:endnote>
  <w:endnote w:type="continuationSeparator" w:id="0">
    <w:p w:rsidR="003F7956" w:rsidRDefault="003F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36B0B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56" w:rsidRDefault="003F7956">
      <w:pPr>
        <w:spacing w:after="0" w:line="240" w:lineRule="auto"/>
      </w:pPr>
      <w:r>
        <w:separator/>
      </w:r>
    </w:p>
  </w:footnote>
  <w:footnote w:type="continuationSeparator" w:id="0">
    <w:p w:rsidR="003F7956" w:rsidRDefault="003F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A4F56">
          <w:t>Ricky McAllister Jr.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3" w:rsidRDefault="001E30C1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A4F56">
          <w:t>Ricky McAllister Jr.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56"/>
    <w:rsid w:val="000F2734"/>
    <w:rsid w:val="00100F2C"/>
    <w:rsid w:val="00111554"/>
    <w:rsid w:val="00195586"/>
    <w:rsid w:val="001E30C1"/>
    <w:rsid w:val="003C7E0A"/>
    <w:rsid w:val="003F7956"/>
    <w:rsid w:val="00736B0B"/>
    <w:rsid w:val="009D2F38"/>
    <w:rsid w:val="00AF2D83"/>
    <w:rsid w:val="00CA356E"/>
    <w:rsid w:val="00EA4F56"/>
    <w:rsid w:val="00F00CDB"/>
    <w:rsid w:val="00F05833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customStyle="1" w:styleId="xbe">
    <w:name w:val="_xbe"/>
    <w:basedOn w:val="DefaultParagraphFont"/>
    <w:rsid w:val="0073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character" w:customStyle="1" w:styleId="xbe">
    <w:name w:val="_xbe"/>
    <w:basedOn w:val="DefaultParagraphFont"/>
    <w:rsid w:val="0073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y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EA94829AC1414281D85DE98C15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17F5-9CD4-4464-AD87-1D2EE2DA9CB3}"/>
      </w:docPartPr>
      <w:docPartBody>
        <w:p w:rsidR="001310B3" w:rsidRDefault="00BA2EC4">
          <w:pPr>
            <w:pStyle w:val="2CEA94829AC1414281D85DE98C153FBE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A1B0A34A9176442885CF1B93AD893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4FCA-B120-4422-877A-061523B61E61}"/>
      </w:docPartPr>
      <w:docPartBody>
        <w:p w:rsidR="001310B3" w:rsidRDefault="00BA2EC4">
          <w:pPr>
            <w:pStyle w:val="A1B0A34A9176442885CF1B93AD893039"/>
          </w:pPr>
          <w:r>
            <w:t>[Type your name]</w:t>
          </w:r>
        </w:p>
      </w:docPartBody>
    </w:docPart>
    <w:docPart>
      <w:docPartPr>
        <w:name w:val="42785433457F4D23936AA14F092A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38F73-95BF-4B81-9E32-F8DAF88FA490}"/>
      </w:docPartPr>
      <w:docPartBody>
        <w:p w:rsidR="001310B3" w:rsidRDefault="00BA2EC4">
          <w:pPr>
            <w:pStyle w:val="42785433457F4D23936AA14F092A6D64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628195C495C94C44B79DD74D43C1F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704BF-CA1C-4211-878D-0CC816DAF6C2}"/>
      </w:docPartPr>
      <w:docPartBody>
        <w:p w:rsidR="001310B3" w:rsidRDefault="00C8625F" w:rsidP="00C8625F">
          <w:pPr>
            <w:pStyle w:val="628195C495C94C44B79DD74D43C1FE4C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FFAB9BE884D04F33951806B34A98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A92F-A01A-4AF1-BB43-A5203EA29700}"/>
      </w:docPartPr>
      <w:docPartBody>
        <w:p w:rsidR="000E60C8" w:rsidRDefault="001310B3" w:rsidP="001310B3">
          <w:pPr>
            <w:pStyle w:val="FFAB9BE884D04F33951806B34A98F863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A69BB0B288D34A08A09929AEC8C0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E625-359A-4794-ABD5-EDC089573010}"/>
      </w:docPartPr>
      <w:docPartBody>
        <w:p w:rsidR="000E60C8" w:rsidRDefault="001310B3" w:rsidP="001310B3">
          <w:pPr>
            <w:pStyle w:val="A69BB0B288D34A08A09929AEC8C0E025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4528FCDAFA4A4209B5B4AA566BFE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6B0E-3AC4-430B-9908-DD4A2F6C3A8F}"/>
      </w:docPartPr>
      <w:docPartBody>
        <w:p w:rsidR="000E60C8" w:rsidRDefault="001310B3" w:rsidP="001310B3">
          <w:pPr>
            <w:pStyle w:val="4528FCDAFA4A4209B5B4AA566BFE18A7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9518B982915047FC8666886F88C05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69B8-F04F-4280-B4F0-A114A5072EBF}"/>
      </w:docPartPr>
      <w:docPartBody>
        <w:p w:rsidR="000E60C8" w:rsidRDefault="001310B3" w:rsidP="001310B3">
          <w:pPr>
            <w:pStyle w:val="9518B982915047FC8666886F88C05CD4"/>
          </w:pPr>
          <w:r>
            <w:rPr>
              <w:rStyle w:val="SubsectionDateChar"/>
            </w:rPr>
            <w:t>[Type the company name]</w:t>
          </w:r>
        </w:p>
      </w:docPartBody>
    </w:docPart>
    <w:docPart>
      <w:docPartPr>
        <w:name w:val="C5C8D394E2E34D7FA6E31F176D84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DBC3-E952-42B0-80E9-613CE6907D88}"/>
      </w:docPartPr>
      <w:docPartBody>
        <w:p w:rsidR="000E60C8" w:rsidRDefault="001310B3" w:rsidP="001310B3">
          <w:pPr>
            <w:pStyle w:val="C5C8D394E2E34D7FA6E31F176D840461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5F"/>
    <w:rsid w:val="00064146"/>
    <w:rsid w:val="000E60C8"/>
    <w:rsid w:val="001310B3"/>
    <w:rsid w:val="007E7FB6"/>
    <w:rsid w:val="008C0F9B"/>
    <w:rsid w:val="00BA2EC4"/>
    <w:rsid w:val="00C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2CEA94829AC1414281D85DE98C153FBE">
    <w:name w:val="2CEA94829AC1414281D85DE98C153FBE"/>
  </w:style>
  <w:style w:type="paragraph" w:customStyle="1" w:styleId="A1B0A34A9176442885CF1B93AD893039">
    <w:name w:val="A1B0A34A9176442885CF1B93AD893039"/>
  </w:style>
  <w:style w:type="paragraph" w:customStyle="1" w:styleId="0908810304594969B70FEBF9DE344160">
    <w:name w:val="0908810304594969B70FEBF9DE344160"/>
  </w:style>
  <w:style w:type="paragraph" w:customStyle="1" w:styleId="75F8BA5C6F434E51999251F565BA8B2C">
    <w:name w:val="75F8BA5C6F434E51999251F565BA8B2C"/>
  </w:style>
  <w:style w:type="paragraph" w:customStyle="1" w:styleId="8EC871BC140845F687F5880AC467A307">
    <w:name w:val="8EC871BC140845F687F5880AC467A307"/>
  </w:style>
  <w:style w:type="paragraph" w:customStyle="1" w:styleId="6A8ACCA774E34157B402CAE4C2CFB991">
    <w:name w:val="6A8ACCA774E34157B402CAE4C2CFB991"/>
  </w:style>
  <w:style w:type="paragraph" w:customStyle="1" w:styleId="952D4D752DCB493C9B5181DB5D36EAE8">
    <w:name w:val="952D4D752DCB493C9B5181DB5D36EAE8"/>
  </w:style>
  <w:style w:type="paragraph" w:customStyle="1" w:styleId="30937262A84C47C2AE2DC6D3BC82BA4C">
    <w:name w:val="30937262A84C47C2AE2DC6D3BC82BA4C"/>
  </w:style>
  <w:style w:type="paragraph" w:customStyle="1" w:styleId="SubsectionDate">
    <w:name w:val="Subsection Date"/>
    <w:basedOn w:val="Normal"/>
    <w:link w:val="SubsectionDateChar"/>
    <w:uiPriority w:val="4"/>
    <w:qFormat/>
    <w:rsid w:val="001310B3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1310B3"/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paragraph" w:customStyle="1" w:styleId="BD6563ED56994822BE30A0703B7FA983">
    <w:name w:val="BD6563ED56994822BE30A0703B7FA983"/>
  </w:style>
  <w:style w:type="paragraph" w:customStyle="1" w:styleId="8889D2F6E4A848D4B379A73EFCDD5F73">
    <w:name w:val="8889D2F6E4A848D4B379A73EFCDD5F73"/>
  </w:style>
  <w:style w:type="paragraph" w:customStyle="1" w:styleId="C503B083465744F1BD81EEB2066D97C3">
    <w:name w:val="C503B083465744F1BD81EEB2066D97C3"/>
  </w:style>
  <w:style w:type="paragraph" w:customStyle="1" w:styleId="A5F74276586C4A6DA752CA008B5C67D5">
    <w:name w:val="A5F74276586C4A6DA752CA008B5C67D5"/>
  </w:style>
  <w:style w:type="paragraph" w:customStyle="1" w:styleId="41DB4B9EA76A49BBBE734DE49399CA2D">
    <w:name w:val="41DB4B9EA76A49BBBE734DE49399CA2D"/>
  </w:style>
  <w:style w:type="paragraph" w:customStyle="1" w:styleId="42785433457F4D23936AA14F092A6D64">
    <w:name w:val="42785433457F4D23936AA14F092A6D64"/>
  </w:style>
  <w:style w:type="paragraph" w:customStyle="1" w:styleId="AB1DC2E8BB1549F2A624EBB97EB67AA5">
    <w:name w:val="AB1DC2E8BB1549F2A624EBB97EB67AA5"/>
  </w:style>
  <w:style w:type="paragraph" w:customStyle="1" w:styleId="C4DBD07F2D4D4209A4E0FBD3EB33E13F">
    <w:name w:val="C4DBD07F2D4D4209A4E0FBD3EB33E13F"/>
  </w:style>
  <w:style w:type="paragraph" w:customStyle="1" w:styleId="DB2A09CECEDC424CA5504B3FD1FD738A">
    <w:name w:val="DB2A09CECEDC424CA5504B3FD1FD738A"/>
  </w:style>
  <w:style w:type="paragraph" w:customStyle="1" w:styleId="628195C495C94C44B79DD74D43C1FE4C">
    <w:name w:val="628195C495C94C44B79DD74D43C1FE4C"/>
    <w:rsid w:val="00C8625F"/>
  </w:style>
  <w:style w:type="paragraph" w:customStyle="1" w:styleId="FFAB9BE884D04F33951806B34A98F863">
    <w:name w:val="FFAB9BE884D04F33951806B34A98F863"/>
    <w:rsid w:val="001310B3"/>
  </w:style>
  <w:style w:type="paragraph" w:customStyle="1" w:styleId="A69BB0B288D34A08A09929AEC8C0E025">
    <w:name w:val="A69BB0B288D34A08A09929AEC8C0E025"/>
    <w:rsid w:val="001310B3"/>
  </w:style>
  <w:style w:type="paragraph" w:customStyle="1" w:styleId="4528FCDAFA4A4209B5B4AA566BFE18A7">
    <w:name w:val="4528FCDAFA4A4209B5B4AA566BFE18A7"/>
    <w:rsid w:val="001310B3"/>
  </w:style>
  <w:style w:type="paragraph" w:customStyle="1" w:styleId="9518B982915047FC8666886F88C05CD4">
    <w:name w:val="9518B982915047FC8666886F88C05CD4"/>
    <w:rsid w:val="001310B3"/>
  </w:style>
  <w:style w:type="paragraph" w:customStyle="1" w:styleId="C5C8D394E2E34D7FA6E31F176D840461">
    <w:name w:val="C5C8D394E2E34D7FA6E31F176D840461"/>
    <w:rsid w:val="001310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2CEA94829AC1414281D85DE98C153FBE">
    <w:name w:val="2CEA94829AC1414281D85DE98C153FBE"/>
  </w:style>
  <w:style w:type="paragraph" w:customStyle="1" w:styleId="A1B0A34A9176442885CF1B93AD893039">
    <w:name w:val="A1B0A34A9176442885CF1B93AD893039"/>
  </w:style>
  <w:style w:type="paragraph" w:customStyle="1" w:styleId="0908810304594969B70FEBF9DE344160">
    <w:name w:val="0908810304594969B70FEBF9DE344160"/>
  </w:style>
  <w:style w:type="paragraph" w:customStyle="1" w:styleId="75F8BA5C6F434E51999251F565BA8B2C">
    <w:name w:val="75F8BA5C6F434E51999251F565BA8B2C"/>
  </w:style>
  <w:style w:type="paragraph" w:customStyle="1" w:styleId="8EC871BC140845F687F5880AC467A307">
    <w:name w:val="8EC871BC140845F687F5880AC467A307"/>
  </w:style>
  <w:style w:type="paragraph" w:customStyle="1" w:styleId="6A8ACCA774E34157B402CAE4C2CFB991">
    <w:name w:val="6A8ACCA774E34157B402CAE4C2CFB991"/>
  </w:style>
  <w:style w:type="paragraph" w:customStyle="1" w:styleId="952D4D752DCB493C9B5181DB5D36EAE8">
    <w:name w:val="952D4D752DCB493C9B5181DB5D36EAE8"/>
  </w:style>
  <w:style w:type="paragraph" w:customStyle="1" w:styleId="30937262A84C47C2AE2DC6D3BC82BA4C">
    <w:name w:val="30937262A84C47C2AE2DC6D3BC82BA4C"/>
  </w:style>
  <w:style w:type="paragraph" w:customStyle="1" w:styleId="SubsectionDate">
    <w:name w:val="Subsection Date"/>
    <w:basedOn w:val="Normal"/>
    <w:link w:val="SubsectionDateChar"/>
    <w:uiPriority w:val="4"/>
    <w:qFormat/>
    <w:rsid w:val="001310B3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1310B3"/>
    <w:rPr>
      <w:rFonts w:asciiTheme="majorHAnsi" w:eastAsiaTheme="minorHAnsi" w:hAnsiTheme="majorHAnsi" w:cs="Times New Roman"/>
      <w:color w:val="4F81BD" w:themeColor="accent1"/>
      <w:sz w:val="18"/>
      <w:szCs w:val="20"/>
      <w:lang w:eastAsia="ja-JP"/>
    </w:rPr>
  </w:style>
  <w:style w:type="paragraph" w:customStyle="1" w:styleId="BD6563ED56994822BE30A0703B7FA983">
    <w:name w:val="BD6563ED56994822BE30A0703B7FA983"/>
  </w:style>
  <w:style w:type="paragraph" w:customStyle="1" w:styleId="8889D2F6E4A848D4B379A73EFCDD5F73">
    <w:name w:val="8889D2F6E4A848D4B379A73EFCDD5F73"/>
  </w:style>
  <w:style w:type="paragraph" w:customStyle="1" w:styleId="C503B083465744F1BD81EEB2066D97C3">
    <w:name w:val="C503B083465744F1BD81EEB2066D97C3"/>
  </w:style>
  <w:style w:type="paragraph" w:customStyle="1" w:styleId="A5F74276586C4A6DA752CA008B5C67D5">
    <w:name w:val="A5F74276586C4A6DA752CA008B5C67D5"/>
  </w:style>
  <w:style w:type="paragraph" w:customStyle="1" w:styleId="41DB4B9EA76A49BBBE734DE49399CA2D">
    <w:name w:val="41DB4B9EA76A49BBBE734DE49399CA2D"/>
  </w:style>
  <w:style w:type="paragraph" w:customStyle="1" w:styleId="42785433457F4D23936AA14F092A6D64">
    <w:name w:val="42785433457F4D23936AA14F092A6D64"/>
  </w:style>
  <w:style w:type="paragraph" w:customStyle="1" w:styleId="AB1DC2E8BB1549F2A624EBB97EB67AA5">
    <w:name w:val="AB1DC2E8BB1549F2A624EBB97EB67AA5"/>
  </w:style>
  <w:style w:type="paragraph" w:customStyle="1" w:styleId="C4DBD07F2D4D4209A4E0FBD3EB33E13F">
    <w:name w:val="C4DBD07F2D4D4209A4E0FBD3EB33E13F"/>
  </w:style>
  <w:style w:type="paragraph" w:customStyle="1" w:styleId="DB2A09CECEDC424CA5504B3FD1FD738A">
    <w:name w:val="DB2A09CECEDC424CA5504B3FD1FD738A"/>
  </w:style>
  <w:style w:type="paragraph" w:customStyle="1" w:styleId="628195C495C94C44B79DD74D43C1FE4C">
    <w:name w:val="628195C495C94C44B79DD74D43C1FE4C"/>
    <w:rsid w:val="00C8625F"/>
  </w:style>
  <w:style w:type="paragraph" w:customStyle="1" w:styleId="FFAB9BE884D04F33951806B34A98F863">
    <w:name w:val="FFAB9BE884D04F33951806B34A98F863"/>
    <w:rsid w:val="001310B3"/>
  </w:style>
  <w:style w:type="paragraph" w:customStyle="1" w:styleId="A69BB0B288D34A08A09929AEC8C0E025">
    <w:name w:val="A69BB0B288D34A08A09929AEC8C0E025"/>
    <w:rsid w:val="001310B3"/>
  </w:style>
  <w:style w:type="paragraph" w:customStyle="1" w:styleId="4528FCDAFA4A4209B5B4AA566BFE18A7">
    <w:name w:val="4528FCDAFA4A4209B5B4AA566BFE18A7"/>
    <w:rsid w:val="001310B3"/>
  </w:style>
  <w:style w:type="paragraph" w:customStyle="1" w:styleId="9518B982915047FC8666886F88C05CD4">
    <w:name w:val="9518B982915047FC8666886F88C05CD4"/>
    <w:rsid w:val="001310B3"/>
  </w:style>
  <w:style w:type="paragraph" w:customStyle="1" w:styleId="C5C8D394E2E34D7FA6E31F176D840461">
    <w:name w:val="C5C8D394E2E34D7FA6E31F176D840461"/>
    <w:rsid w:val="00131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134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McAllister Jr.</dc:creator>
  <cp:lastModifiedBy>Ricky</cp:lastModifiedBy>
  <cp:revision>6</cp:revision>
  <dcterms:created xsi:type="dcterms:W3CDTF">2015-02-27T18:54:00Z</dcterms:created>
  <dcterms:modified xsi:type="dcterms:W3CDTF">2016-08-06T14:37:00Z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